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F2" w:rsidRDefault="00EA3706" w:rsidP="003601ED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</w:t>
      </w:r>
      <w:r w:rsidR="00196EF2" w:rsidRPr="00772EA8">
        <w:rPr>
          <w:rFonts w:ascii="Times New Roman" w:hAnsi="Times New Roman"/>
          <w:b/>
          <w:szCs w:val="28"/>
        </w:rPr>
        <w:t>Муниципальное бюджетное общеобразовательное учреждение</w:t>
      </w:r>
    </w:p>
    <w:p w:rsidR="00196EF2" w:rsidRPr="00772EA8" w:rsidRDefault="00196EF2" w:rsidP="00A14894">
      <w:pPr>
        <w:jc w:val="center"/>
        <w:rPr>
          <w:rFonts w:ascii="Times New Roman" w:hAnsi="Times New Roman"/>
          <w:b/>
          <w:szCs w:val="28"/>
        </w:rPr>
      </w:pPr>
      <w:r w:rsidRPr="00772EA8">
        <w:rPr>
          <w:rFonts w:ascii="Times New Roman" w:hAnsi="Times New Roman"/>
          <w:b/>
          <w:szCs w:val="28"/>
        </w:rPr>
        <w:t>«СОШ №4 п. Переволоцкий»</w:t>
      </w:r>
    </w:p>
    <w:p w:rsidR="00196EF2" w:rsidRPr="00772EA8" w:rsidRDefault="00196EF2" w:rsidP="00A14894">
      <w:pPr>
        <w:jc w:val="center"/>
        <w:rPr>
          <w:rFonts w:ascii="Times New Roman" w:hAnsi="Times New Roman"/>
          <w:b/>
          <w:szCs w:val="28"/>
        </w:rPr>
      </w:pPr>
      <w:r w:rsidRPr="00772EA8">
        <w:rPr>
          <w:rFonts w:ascii="Times New Roman" w:hAnsi="Times New Roman"/>
          <w:b/>
          <w:szCs w:val="28"/>
        </w:rPr>
        <w:t>Переволоц</w:t>
      </w:r>
      <w:r w:rsidR="00EA3706">
        <w:rPr>
          <w:rFonts w:ascii="Times New Roman" w:hAnsi="Times New Roman"/>
          <w:b/>
          <w:szCs w:val="28"/>
        </w:rPr>
        <w:t>кого района Оренбургской области</w:t>
      </w:r>
    </w:p>
    <w:p w:rsidR="00196EF2" w:rsidRPr="00772EA8" w:rsidRDefault="00196EF2" w:rsidP="00A14894">
      <w:pPr>
        <w:jc w:val="center"/>
        <w:rPr>
          <w:rFonts w:ascii="Times New Roman" w:hAnsi="Times New Roman"/>
          <w:b/>
          <w:szCs w:val="28"/>
        </w:rPr>
      </w:pPr>
    </w:p>
    <w:tbl>
      <w:tblPr>
        <w:tblW w:w="15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2977"/>
        <w:gridCol w:w="1696"/>
        <w:gridCol w:w="856"/>
        <w:gridCol w:w="2890"/>
        <w:gridCol w:w="1499"/>
        <w:gridCol w:w="5170"/>
      </w:tblGrid>
      <w:tr w:rsidR="00796AA5" w:rsidRPr="00686634" w:rsidTr="00796AA5">
        <w:trPr>
          <w:gridBefore w:val="1"/>
          <w:gridAfter w:val="2"/>
          <w:wBefore w:w="147" w:type="dxa"/>
          <w:wAfter w:w="6669" w:type="dxa"/>
        </w:trPr>
        <w:tc>
          <w:tcPr>
            <w:tcW w:w="2977" w:type="dxa"/>
          </w:tcPr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Cs w:val="26"/>
              </w:rPr>
            </w:pPr>
            <w:r w:rsidRPr="00686634">
              <w:rPr>
                <w:rFonts w:ascii="Times New Roman" w:hAnsi="Times New Roman"/>
                <w:szCs w:val="26"/>
              </w:rPr>
              <w:t>«Согласовано»</w:t>
            </w:r>
          </w:p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Cs w:val="26"/>
              </w:rPr>
            </w:pPr>
            <w:r w:rsidRPr="00686634">
              <w:rPr>
                <w:rFonts w:ascii="Times New Roman" w:hAnsi="Times New Roman"/>
                <w:szCs w:val="26"/>
              </w:rPr>
              <w:t>Заместитель директора по ВР МБОУ «СОШ№4 п. Переволоцкий»</w:t>
            </w:r>
          </w:p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Cs w:val="26"/>
              </w:rPr>
            </w:pPr>
            <w:r w:rsidRPr="00686634">
              <w:rPr>
                <w:rFonts w:ascii="Times New Roman" w:hAnsi="Times New Roman"/>
                <w:szCs w:val="26"/>
              </w:rPr>
              <w:t xml:space="preserve">__________/Н.Ф. </w:t>
            </w:r>
            <w:proofErr w:type="spellStart"/>
            <w:r w:rsidRPr="00686634">
              <w:rPr>
                <w:rFonts w:ascii="Times New Roman" w:hAnsi="Times New Roman"/>
                <w:szCs w:val="26"/>
              </w:rPr>
              <w:t>Лобынцева</w:t>
            </w:r>
            <w:proofErr w:type="spellEnd"/>
          </w:p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«___»___________ 2023</w:t>
            </w:r>
            <w:r w:rsidRPr="00686634">
              <w:rPr>
                <w:rFonts w:ascii="Times New Roman" w:hAnsi="Times New Roman"/>
                <w:szCs w:val="26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Cs w:val="26"/>
              </w:rPr>
            </w:pPr>
            <w:r w:rsidRPr="00686634">
              <w:rPr>
                <w:rFonts w:ascii="Times New Roman" w:hAnsi="Times New Roman"/>
                <w:szCs w:val="26"/>
              </w:rPr>
              <w:t xml:space="preserve">«Согласовано» Заместитель директора по УВР МБОУ «СОШ№4 </w:t>
            </w:r>
            <w:proofErr w:type="spellStart"/>
            <w:r w:rsidRPr="00686634">
              <w:rPr>
                <w:rFonts w:ascii="Times New Roman" w:hAnsi="Times New Roman"/>
                <w:szCs w:val="26"/>
              </w:rPr>
              <w:t>п</w:t>
            </w:r>
            <w:proofErr w:type="gramStart"/>
            <w:r w:rsidRPr="00686634">
              <w:rPr>
                <w:rFonts w:ascii="Times New Roman" w:hAnsi="Times New Roman"/>
                <w:szCs w:val="26"/>
              </w:rPr>
              <w:t>.П</w:t>
            </w:r>
            <w:proofErr w:type="gramEnd"/>
            <w:r w:rsidRPr="00686634">
              <w:rPr>
                <w:rFonts w:ascii="Times New Roman" w:hAnsi="Times New Roman"/>
                <w:szCs w:val="26"/>
              </w:rPr>
              <w:t>ереволоцкий</w:t>
            </w:r>
            <w:proofErr w:type="spellEnd"/>
            <w:r w:rsidRPr="00686634">
              <w:rPr>
                <w:rFonts w:ascii="Times New Roman" w:hAnsi="Times New Roman"/>
                <w:szCs w:val="26"/>
              </w:rPr>
              <w:t>»</w:t>
            </w:r>
          </w:p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Cs w:val="26"/>
              </w:rPr>
            </w:pPr>
            <w:r w:rsidRPr="00686634">
              <w:rPr>
                <w:rFonts w:ascii="Times New Roman" w:hAnsi="Times New Roman"/>
                <w:szCs w:val="26"/>
              </w:rPr>
              <w:t>_________/</w:t>
            </w:r>
            <w:proofErr w:type="spellStart"/>
            <w:r w:rsidRPr="00686634">
              <w:rPr>
                <w:rFonts w:ascii="Times New Roman" w:hAnsi="Times New Roman"/>
                <w:szCs w:val="26"/>
              </w:rPr>
              <w:t>Л.Г.Сладкова</w:t>
            </w:r>
            <w:proofErr w:type="spellEnd"/>
          </w:p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«___»_________2023</w:t>
            </w:r>
            <w:r w:rsidRPr="00686634">
              <w:rPr>
                <w:rFonts w:ascii="Times New Roman" w:hAnsi="Times New Roman"/>
                <w:szCs w:val="26"/>
              </w:rPr>
              <w:t xml:space="preserve"> г.</w:t>
            </w:r>
          </w:p>
        </w:tc>
        <w:tc>
          <w:tcPr>
            <w:tcW w:w="2890" w:type="dxa"/>
          </w:tcPr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Cs w:val="26"/>
              </w:rPr>
            </w:pPr>
            <w:r w:rsidRPr="00686634">
              <w:rPr>
                <w:rFonts w:ascii="Times New Roman" w:hAnsi="Times New Roman"/>
                <w:szCs w:val="26"/>
              </w:rPr>
              <w:t>«Утверждаю»</w:t>
            </w:r>
          </w:p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Cs w:val="26"/>
              </w:rPr>
            </w:pPr>
            <w:r w:rsidRPr="00686634">
              <w:rPr>
                <w:rFonts w:ascii="Times New Roman" w:hAnsi="Times New Roman"/>
                <w:szCs w:val="26"/>
              </w:rPr>
              <w:t xml:space="preserve">ДиректорМБОУ«СОШ№4 </w:t>
            </w:r>
            <w:proofErr w:type="spellStart"/>
            <w:r w:rsidRPr="00686634">
              <w:rPr>
                <w:rFonts w:ascii="Times New Roman" w:hAnsi="Times New Roman"/>
                <w:szCs w:val="26"/>
              </w:rPr>
              <w:t>п</w:t>
            </w:r>
            <w:proofErr w:type="gramStart"/>
            <w:r w:rsidRPr="00686634">
              <w:rPr>
                <w:rFonts w:ascii="Times New Roman" w:hAnsi="Times New Roman"/>
                <w:szCs w:val="26"/>
              </w:rPr>
              <w:t>.П</w:t>
            </w:r>
            <w:proofErr w:type="gramEnd"/>
            <w:r w:rsidRPr="00686634">
              <w:rPr>
                <w:rFonts w:ascii="Times New Roman" w:hAnsi="Times New Roman"/>
                <w:szCs w:val="26"/>
              </w:rPr>
              <w:t>ереволоцкий</w:t>
            </w:r>
            <w:proofErr w:type="spellEnd"/>
            <w:r w:rsidRPr="00686634">
              <w:rPr>
                <w:rFonts w:ascii="Times New Roman" w:hAnsi="Times New Roman"/>
                <w:szCs w:val="26"/>
              </w:rPr>
              <w:t>»</w:t>
            </w:r>
          </w:p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Cs w:val="26"/>
              </w:rPr>
            </w:pPr>
            <w:r w:rsidRPr="00686634">
              <w:rPr>
                <w:rFonts w:ascii="Times New Roman" w:hAnsi="Times New Roman"/>
                <w:szCs w:val="26"/>
              </w:rPr>
              <w:t>___________/</w:t>
            </w:r>
            <w:proofErr w:type="spellStart"/>
            <w:r w:rsidRPr="00686634">
              <w:rPr>
                <w:rFonts w:ascii="Times New Roman" w:hAnsi="Times New Roman"/>
                <w:szCs w:val="26"/>
              </w:rPr>
              <w:t>А.М.Куренков</w:t>
            </w:r>
            <w:proofErr w:type="spellEnd"/>
          </w:p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Cs w:val="26"/>
              </w:rPr>
            </w:pPr>
            <w:r w:rsidRPr="00686634">
              <w:rPr>
                <w:rFonts w:ascii="Times New Roman" w:hAnsi="Times New Roman"/>
                <w:szCs w:val="26"/>
              </w:rPr>
              <w:t>Приказ №______</w:t>
            </w:r>
          </w:p>
          <w:p w:rsidR="00796AA5" w:rsidRPr="00686634" w:rsidRDefault="00796AA5" w:rsidP="00796A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 «__</w:t>
            </w:r>
            <w:bookmarkStart w:id="0" w:name="_GoBack"/>
            <w:bookmarkEnd w:id="0"/>
            <w:r>
              <w:rPr>
                <w:rFonts w:ascii="Times New Roman" w:hAnsi="Times New Roman"/>
                <w:szCs w:val="26"/>
              </w:rPr>
              <w:t>_»_______2023</w:t>
            </w:r>
            <w:r w:rsidRPr="00686634">
              <w:rPr>
                <w:rFonts w:ascii="Times New Roman" w:hAnsi="Times New Roman"/>
                <w:szCs w:val="26"/>
              </w:rPr>
              <w:t xml:space="preserve"> г.</w:t>
            </w:r>
          </w:p>
        </w:tc>
      </w:tr>
      <w:tr w:rsidR="00196EF2" w:rsidRPr="004706AD" w:rsidTr="00796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820" w:type="dxa"/>
            <w:gridSpan w:val="3"/>
          </w:tcPr>
          <w:p w:rsidR="00196EF2" w:rsidRPr="004706AD" w:rsidRDefault="00196EF2" w:rsidP="00F362C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6EF2" w:rsidRPr="004706AD" w:rsidRDefault="00196EF2" w:rsidP="00F362C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6EF2" w:rsidRPr="004706AD" w:rsidRDefault="00196EF2" w:rsidP="00F362C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196EF2" w:rsidRPr="004706AD" w:rsidRDefault="00196EF2" w:rsidP="00F362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</w:tcPr>
          <w:p w:rsidR="00196EF2" w:rsidRPr="004706AD" w:rsidRDefault="00196EF2" w:rsidP="00F362C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6EF2" w:rsidRDefault="00196EF2" w:rsidP="00196EF2">
      <w:pPr>
        <w:jc w:val="center"/>
        <w:rPr>
          <w:rFonts w:ascii="Times New Roman" w:hAnsi="Times New Roman"/>
          <w:b/>
          <w:sz w:val="40"/>
        </w:rPr>
      </w:pPr>
      <w:r w:rsidRPr="004E5D4A">
        <w:rPr>
          <w:rFonts w:ascii="Times New Roman" w:hAnsi="Times New Roman"/>
          <w:b/>
          <w:sz w:val="40"/>
        </w:rPr>
        <w:t xml:space="preserve">Дополнительная общеобразовательная </w:t>
      </w:r>
    </w:p>
    <w:p w:rsidR="00196EF2" w:rsidRPr="004E5D4A" w:rsidRDefault="00196EF2" w:rsidP="00196EF2">
      <w:pPr>
        <w:jc w:val="center"/>
        <w:rPr>
          <w:rFonts w:ascii="Times New Roman" w:hAnsi="Times New Roman"/>
          <w:b/>
          <w:sz w:val="40"/>
        </w:rPr>
      </w:pPr>
      <w:r w:rsidRPr="004E5D4A">
        <w:rPr>
          <w:rFonts w:ascii="Times New Roman" w:hAnsi="Times New Roman"/>
          <w:b/>
          <w:sz w:val="40"/>
        </w:rPr>
        <w:t xml:space="preserve">общеразвивающая </w:t>
      </w:r>
    </w:p>
    <w:p w:rsidR="00196EF2" w:rsidRDefault="00196EF2" w:rsidP="00196EF2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программа естественнонаучной  направленности </w:t>
      </w:r>
    </w:p>
    <w:p w:rsidR="00196EF2" w:rsidRDefault="00196EF2" w:rsidP="00196EF2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«Чудеса в науке и природе»</w:t>
      </w:r>
    </w:p>
    <w:p w:rsidR="00196EF2" w:rsidRDefault="00196EF2" w:rsidP="00196EF2">
      <w:pPr>
        <w:jc w:val="center"/>
        <w:rPr>
          <w:rFonts w:ascii="Times New Roman" w:hAnsi="Times New Roman"/>
          <w:b/>
          <w:sz w:val="40"/>
        </w:rPr>
      </w:pPr>
    </w:p>
    <w:p w:rsidR="00196EF2" w:rsidRPr="00E7396F" w:rsidRDefault="00196EF2" w:rsidP="00196EF2">
      <w:pPr>
        <w:rPr>
          <w:rStyle w:val="2"/>
        </w:rPr>
      </w:pPr>
      <w:r>
        <w:rPr>
          <w:rFonts w:ascii="Times New Roman" w:hAnsi="Times New Roman"/>
          <w:b/>
          <w:sz w:val="40"/>
        </w:rPr>
        <w:t xml:space="preserve">                              </w:t>
      </w:r>
      <w:r w:rsidRPr="00E7396F">
        <w:rPr>
          <w:rStyle w:val="2"/>
        </w:rPr>
        <w:t xml:space="preserve">Срок реализации программы: 1 год </w:t>
      </w:r>
    </w:p>
    <w:p w:rsidR="00196EF2" w:rsidRPr="00E7396F" w:rsidRDefault="00196EF2" w:rsidP="00196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96F">
        <w:rPr>
          <w:rStyle w:val="2"/>
        </w:rPr>
        <w:t>Возраст учащихся: 11 - 13 лет</w:t>
      </w:r>
    </w:p>
    <w:p w:rsidR="00196EF2" w:rsidRDefault="00196EF2" w:rsidP="00AC41EA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b/>
          <w:noProof/>
          <w:sz w:val="40"/>
          <w:lang w:bidi="ar-SA"/>
        </w:rPr>
        <w:drawing>
          <wp:inline distT="0" distB="0" distL="0" distR="0">
            <wp:extent cx="2057400" cy="2057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1EA">
        <w:rPr>
          <w:rFonts w:ascii="Times New Roman" w:hAnsi="Times New Roman" w:cs="Times New Roman"/>
          <w:noProof/>
          <w:szCs w:val="28"/>
          <w:lang w:bidi="ar-SA"/>
        </w:rPr>
        <w:drawing>
          <wp:inline distT="0" distB="0" distL="0" distR="0" wp14:anchorId="7540787D" wp14:editId="455B46CD">
            <wp:extent cx="2202180" cy="1927106"/>
            <wp:effectExtent l="0" t="0" r="7620" b="0"/>
            <wp:docPr id="2" name="Рисунок 2" descr="D:\Мои документы\Загрузки\yemblema-1536x1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yemblema-1536x116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95" cy="19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EF2" w:rsidRDefault="00196EF2" w:rsidP="00196EF2">
      <w:pPr>
        <w:jc w:val="right"/>
        <w:rPr>
          <w:rFonts w:ascii="Times New Roman" w:hAnsi="Times New Roman" w:cs="Times New Roman"/>
          <w:szCs w:val="28"/>
        </w:rPr>
      </w:pPr>
    </w:p>
    <w:p w:rsidR="00196EF2" w:rsidRDefault="00196EF2" w:rsidP="00196EF2">
      <w:pPr>
        <w:jc w:val="right"/>
        <w:rPr>
          <w:rFonts w:ascii="Times New Roman" w:hAnsi="Times New Roman" w:cs="Times New Roman"/>
          <w:szCs w:val="28"/>
        </w:rPr>
      </w:pPr>
    </w:p>
    <w:p w:rsidR="00196EF2" w:rsidRDefault="00196EF2" w:rsidP="00196EF2">
      <w:pPr>
        <w:jc w:val="right"/>
        <w:rPr>
          <w:rFonts w:ascii="Times New Roman" w:hAnsi="Times New Roman" w:cs="Times New Roman"/>
          <w:szCs w:val="28"/>
        </w:rPr>
      </w:pPr>
    </w:p>
    <w:p w:rsidR="00A14894" w:rsidRDefault="00196EF2" w:rsidP="00A14894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Автор:  у</w:t>
      </w:r>
      <w:r w:rsidRPr="004706AD">
        <w:rPr>
          <w:rFonts w:ascii="Times New Roman" w:hAnsi="Times New Roman" w:cs="Times New Roman"/>
          <w:szCs w:val="28"/>
        </w:rPr>
        <w:t xml:space="preserve">читель биологии </w:t>
      </w:r>
    </w:p>
    <w:p w:rsidR="00A14894" w:rsidRDefault="00196EF2" w:rsidP="00A14894">
      <w:pPr>
        <w:jc w:val="right"/>
        <w:rPr>
          <w:rFonts w:ascii="Times New Roman" w:hAnsi="Times New Roman" w:cs="Times New Roman"/>
          <w:szCs w:val="28"/>
        </w:rPr>
      </w:pPr>
      <w:proofErr w:type="spellStart"/>
      <w:r w:rsidRPr="004706AD">
        <w:rPr>
          <w:rFonts w:ascii="Times New Roman" w:hAnsi="Times New Roman" w:cs="Times New Roman"/>
          <w:szCs w:val="28"/>
        </w:rPr>
        <w:t>Муканова</w:t>
      </w:r>
      <w:proofErr w:type="spellEnd"/>
      <w:r w:rsidRPr="004706AD">
        <w:rPr>
          <w:rFonts w:ascii="Times New Roman" w:hAnsi="Times New Roman" w:cs="Times New Roman"/>
          <w:szCs w:val="28"/>
        </w:rPr>
        <w:t xml:space="preserve"> С.В., </w:t>
      </w:r>
    </w:p>
    <w:p w:rsidR="00A14894" w:rsidRDefault="00196EF2" w:rsidP="00A14894">
      <w:pPr>
        <w:jc w:val="right"/>
        <w:rPr>
          <w:rFonts w:ascii="Times New Roman" w:hAnsi="Times New Roman" w:cs="Times New Roman"/>
          <w:szCs w:val="28"/>
        </w:rPr>
      </w:pPr>
      <w:r w:rsidRPr="004706AD">
        <w:rPr>
          <w:rFonts w:ascii="Times New Roman" w:hAnsi="Times New Roman" w:cs="Times New Roman"/>
          <w:szCs w:val="28"/>
        </w:rPr>
        <w:t>высшей квалификационной категории,</w:t>
      </w:r>
    </w:p>
    <w:p w:rsidR="00196EF2" w:rsidRPr="00A14894" w:rsidRDefault="00196EF2" w:rsidP="00A14894">
      <w:pPr>
        <w:jc w:val="right"/>
        <w:rPr>
          <w:rFonts w:ascii="Times New Roman" w:hAnsi="Times New Roman" w:cs="Times New Roman"/>
          <w:szCs w:val="28"/>
        </w:rPr>
      </w:pPr>
      <w:r w:rsidRPr="004706AD">
        <w:rPr>
          <w:rFonts w:ascii="Times New Roman" w:hAnsi="Times New Roman" w:cs="Times New Roman"/>
          <w:szCs w:val="28"/>
        </w:rPr>
        <w:t xml:space="preserve"> стаж ра</w:t>
      </w:r>
      <w:r>
        <w:rPr>
          <w:rFonts w:ascii="Times New Roman" w:hAnsi="Times New Roman" w:cs="Times New Roman"/>
          <w:szCs w:val="28"/>
        </w:rPr>
        <w:t>боты – 25</w:t>
      </w:r>
      <w:r w:rsidRPr="004706AD">
        <w:rPr>
          <w:rFonts w:ascii="Times New Roman" w:hAnsi="Times New Roman" w:cs="Times New Roman"/>
          <w:szCs w:val="28"/>
        </w:rPr>
        <w:t xml:space="preserve"> год</w:t>
      </w:r>
    </w:p>
    <w:p w:rsidR="00196EF2" w:rsidRPr="004706AD" w:rsidRDefault="00196EF2" w:rsidP="00196E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6EF2" w:rsidRPr="004706AD" w:rsidRDefault="00196EF2" w:rsidP="00196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EF2" w:rsidRPr="004706AD" w:rsidRDefault="00196EF2" w:rsidP="00196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EF2" w:rsidRPr="004706AD" w:rsidRDefault="00196EF2" w:rsidP="00196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EF2" w:rsidRPr="004706AD" w:rsidRDefault="00196EF2" w:rsidP="00196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EF2" w:rsidRPr="004706AD" w:rsidRDefault="00196EF2" w:rsidP="00196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6AD">
        <w:rPr>
          <w:rFonts w:ascii="Times New Roman" w:hAnsi="Times New Roman" w:cs="Times New Roman"/>
          <w:sz w:val="28"/>
          <w:szCs w:val="28"/>
        </w:rPr>
        <w:t xml:space="preserve">п. Переволоцкий </w:t>
      </w:r>
      <w:r w:rsidR="006B5300">
        <w:rPr>
          <w:rFonts w:ascii="Times New Roman" w:hAnsi="Times New Roman" w:cs="Times New Roman"/>
          <w:sz w:val="28"/>
          <w:szCs w:val="28"/>
        </w:rPr>
        <w:t>2023</w:t>
      </w:r>
    </w:p>
    <w:p w:rsidR="00196EF2" w:rsidRDefault="00196EF2">
      <w:pPr>
        <w:pStyle w:val="Bodytext50"/>
        <w:shd w:val="clear" w:color="auto" w:fill="auto"/>
        <w:ind w:left="680"/>
      </w:pPr>
    </w:p>
    <w:p w:rsidR="000063E2" w:rsidRDefault="000063E2">
      <w:pPr>
        <w:pStyle w:val="Bodytext50"/>
        <w:shd w:val="clear" w:color="auto" w:fill="auto"/>
        <w:ind w:left="680"/>
      </w:pPr>
    </w:p>
    <w:p w:rsidR="000063E2" w:rsidRDefault="000063E2">
      <w:pPr>
        <w:pStyle w:val="Bodytext50"/>
        <w:shd w:val="clear" w:color="auto" w:fill="auto"/>
        <w:ind w:left="680"/>
      </w:pPr>
    </w:p>
    <w:p w:rsidR="000063E2" w:rsidRDefault="000063E2">
      <w:pPr>
        <w:pStyle w:val="Bodytext50"/>
        <w:shd w:val="clear" w:color="auto" w:fill="auto"/>
        <w:ind w:left="680"/>
      </w:pPr>
    </w:p>
    <w:p w:rsidR="000063E2" w:rsidRPr="000063E2" w:rsidRDefault="000063E2" w:rsidP="000063E2">
      <w:pPr>
        <w:pStyle w:val="11"/>
        <w:spacing w:before="73"/>
        <w:ind w:left="0" w:right="563"/>
        <w:jc w:val="center"/>
        <w:rPr>
          <w:sz w:val="24"/>
          <w:szCs w:val="24"/>
        </w:rPr>
      </w:pPr>
      <w:r w:rsidRPr="000063E2">
        <w:rPr>
          <w:sz w:val="24"/>
          <w:szCs w:val="24"/>
        </w:rPr>
        <w:t>СОДЕРЖАНИЕ</w:t>
      </w:r>
    </w:p>
    <w:tbl>
      <w:tblPr>
        <w:tblStyle w:val="TableNormal"/>
        <w:tblpPr w:leftFromText="180" w:rightFromText="180" w:vertAnchor="text" w:horzAnchor="margin" w:tblpY="42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003"/>
        <w:gridCol w:w="7794"/>
        <w:gridCol w:w="930"/>
      </w:tblGrid>
      <w:tr w:rsidR="000063E2" w:rsidRPr="000063E2" w:rsidTr="006656EA">
        <w:trPr>
          <w:trHeight w:val="668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5"/>
              <w:ind w:left="148" w:right="138"/>
              <w:jc w:val="center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</w:rPr>
              <w:t>I</w:t>
            </w:r>
            <w:r w:rsidRPr="000063E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5"/>
              <w:ind w:left="126" w:right="1863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КОМПЛЕКС ОСНОВНЫХ ХАРАКТЕРИСТИК ПРОГРАММЫ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5"/>
              <w:ind w:left="125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3</w:t>
            </w:r>
          </w:p>
        </w:tc>
      </w:tr>
      <w:tr w:rsidR="000063E2" w:rsidRPr="000063E2" w:rsidTr="006656EA">
        <w:trPr>
          <w:trHeight w:val="396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48" w:right="137"/>
              <w:jc w:val="center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6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ПОЯСНИТЕЛЬНАЯЗАПИСКА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5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3-5</w:t>
            </w:r>
          </w:p>
        </w:tc>
      </w:tr>
      <w:tr w:rsidR="000063E2" w:rsidRPr="000063E2" w:rsidTr="006656EA">
        <w:trPr>
          <w:trHeight w:val="394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48" w:right="140"/>
              <w:jc w:val="center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1.1.1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6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Направленность программы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5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4</w:t>
            </w:r>
          </w:p>
        </w:tc>
      </w:tr>
      <w:tr w:rsidR="000063E2" w:rsidRPr="000063E2" w:rsidTr="006656EA">
        <w:trPr>
          <w:trHeight w:val="396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48" w:right="140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  <w:lang w:val="ru-RU"/>
              </w:rPr>
              <w:t>1</w:t>
            </w:r>
            <w:r w:rsidRPr="000063E2">
              <w:rPr>
                <w:sz w:val="24"/>
                <w:szCs w:val="24"/>
              </w:rPr>
              <w:t>.1.2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6"/>
              <w:rPr>
                <w:sz w:val="24"/>
                <w:szCs w:val="24"/>
              </w:rPr>
            </w:pPr>
            <w:proofErr w:type="spellStart"/>
            <w:r w:rsidRPr="000063E2">
              <w:rPr>
                <w:sz w:val="24"/>
                <w:szCs w:val="24"/>
              </w:rPr>
              <w:t>Уровень</w:t>
            </w:r>
            <w:proofErr w:type="spellEnd"/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3E2">
              <w:rPr>
                <w:sz w:val="24"/>
                <w:szCs w:val="24"/>
              </w:rPr>
              <w:t>освоения</w:t>
            </w:r>
            <w:proofErr w:type="spellEnd"/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3E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5</w:t>
            </w:r>
          </w:p>
        </w:tc>
      </w:tr>
      <w:tr w:rsidR="000063E2" w:rsidRPr="000063E2" w:rsidTr="006656EA">
        <w:trPr>
          <w:trHeight w:val="396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48" w:right="140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1.1.3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6"/>
              <w:rPr>
                <w:sz w:val="24"/>
                <w:szCs w:val="24"/>
              </w:rPr>
            </w:pPr>
            <w:proofErr w:type="spellStart"/>
            <w:r w:rsidRPr="000063E2">
              <w:rPr>
                <w:sz w:val="24"/>
                <w:szCs w:val="24"/>
              </w:rPr>
              <w:t>Актуальность</w:t>
            </w:r>
            <w:proofErr w:type="spellEnd"/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3E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5</w:t>
            </w:r>
          </w:p>
        </w:tc>
      </w:tr>
      <w:tr w:rsidR="000063E2" w:rsidRPr="000063E2" w:rsidTr="006656EA">
        <w:trPr>
          <w:trHeight w:val="396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48" w:right="140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1.1.4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6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 xml:space="preserve">Отличительные особенности программы от </w:t>
            </w:r>
            <w:proofErr w:type="gramStart"/>
            <w:r w:rsidRPr="000063E2">
              <w:rPr>
                <w:sz w:val="24"/>
                <w:szCs w:val="24"/>
                <w:lang w:val="ru-RU"/>
              </w:rPr>
              <w:t>существующих</w:t>
            </w:r>
            <w:proofErr w:type="gramEnd"/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5</w:t>
            </w:r>
          </w:p>
        </w:tc>
      </w:tr>
      <w:tr w:rsidR="000063E2" w:rsidRPr="000063E2" w:rsidTr="006656EA">
        <w:trPr>
          <w:trHeight w:val="394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48" w:right="140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1.1.5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6"/>
              <w:rPr>
                <w:sz w:val="24"/>
                <w:szCs w:val="24"/>
              </w:rPr>
            </w:pPr>
            <w:proofErr w:type="spellStart"/>
            <w:r w:rsidRPr="000063E2">
              <w:rPr>
                <w:sz w:val="24"/>
                <w:szCs w:val="24"/>
              </w:rPr>
              <w:t>Адресат</w:t>
            </w:r>
            <w:proofErr w:type="spellEnd"/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3E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5</w:t>
            </w:r>
          </w:p>
        </w:tc>
      </w:tr>
      <w:tr w:rsidR="000063E2" w:rsidRPr="000063E2" w:rsidTr="006656EA">
        <w:trPr>
          <w:trHeight w:val="396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48" w:right="140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1.1.6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6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Объем и сроки освоения программы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5</w:t>
            </w:r>
          </w:p>
        </w:tc>
      </w:tr>
      <w:tr w:rsidR="000063E2" w:rsidRPr="000063E2" w:rsidTr="006656EA">
        <w:trPr>
          <w:trHeight w:val="396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48" w:right="140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1.1.7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6"/>
              <w:rPr>
                <w:sz w:val="24"/>
                <w:szCs w:val="24"/>
              </w:rPr>
            </w:pPr>
            <w:proofErr w:type="spellStart"/>
            <w:r w:rsidRPr="000063E2">
              <w:rPr>
                <w:sz w:val="24"/>
                <w:szCs w:val="24"/>
              </w:rPr>
              <w:t>Формы</w:t>
            </w:r>
            <w:proofErr w:type="spellEnd"/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3E2">
              <w:rPr>
                <w:sz w:val="24"/>
                <w:szCs w:val="24"/>
              </w:rPr>
              <w:t>организации</w:t>
            </w:r>
            <w:proofErr w:type="spellEnd"/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3E2">
              <w:rPr>
                <w:sz w:val="24"/>
                <w:szCs w:val="24"/>
              </w:rPr>
              <w:t>образовательного</w:t>
            </w:r>
            <w:proofErr w:type="spellEnd"/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3E2"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5</w:t>
            </w:r>
          </w:p>
        </w:tc>
      </w:tr>
      <w:tr w:rsidR="000063E2" w:rsidRPr="000063E2" w:rsidTr="006656EA">
        <w:trPr>
          <w:trHeight w:val="396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48" w:right="140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1.1.8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6"/>
              <w:rPr>
                <w:sz w:val="24"/>
                <w:szCs w:val="24"/>
              </w:rPr>
            </w:pPr>
            <w:proofErr w:type="spellStart"/>
            <w:r w:rsidRPr="000063E2">
              <w:rPr>
                <w:sz w:val="24"/>
                <w:szCs w:val="24"/>
              </w:rPr>
              <w:t>Режим</w:t>
            </w:r>
            <w:proofErr w:type="spellEnd"/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3E2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5</w:t>
            </w:r>
          </w:p>
        </w:tc>
      </w:tr>
      <w:tr w:rsidR="000063E2" w:rsidRPr="000063E2" w:rsidTr="006656EA">
        <w:trPr>
          <w:trHeight w:val="423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48" w:right="139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1.2.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6"/>
              <w:rPr>
                <w:sz w:val="24"/>
                <w:szCs w:val="24"/>
              </w:rPr>
            </w:pPr>
            <w:r w:rsidRPr="000063E2">
              <w:rPr>
                <w:color w:val="000000"/>
                <w:sz w:val="24"/>
                <w:szCs w:val="24"/>
                <w:lang w:val="ru-RU" w:eastAsia="ru-RU"/>
              </w:rPr>
              <w:t>ЦЕЛЬ И ЗАДАЧИ ПРОГРАММЫ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6</w:t>
            </w:r>
          </w:p>
        </w:tc>
      </w:tr>
      <w:tr w:rsidR="000063E2" w:rsidRPr="000063E2" w:rsidTr="006656EA">
        <w:trPr>
          <w:trHeight w:val="422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48" w:right="139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1.3.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6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СОДЕРЖАНИЕПРОГРАММЫ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 xml:space="preserve"> 7-10</w:t>
            </w:r>
          </w:p>
        </w:tc>
      </w:tr>
      <w:tr w:rsidR="000063E2" w:rsidRPr="000063E2" w:rsidTr="006656EA">
        <w:trPr>
          <w:trHeight w:val="425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48" w:right="140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1.3.1.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6"/>
              <w:rPr>
                <w:sz w:val="24"/>
                <w:szCs w:val="24"/>
              </w:rPr>
            </w:pPr>
            <w:proofErr w:type="spellStart"/>
            <w:r w:rsidRPr="000063E2">
              <w:rPr>
                <w:sz w:val="24"/>
                <w:szCs w:val="24"/>
              </w:rPr>
              <w:t>Учебный</w:t>
            </w:r>
            <w:proofErr w:type="spellEnd"/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3E2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7</w:t>
            </w:r>
          </w:p>
        </w:tc>
      </w:tr>
      <w:tr w:rsidR="000063E2" w:rsidRPr="000063E2" w:rsidTr="006656EA">
        <w:trPr>
          <w:trHeight w:val="423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48" w:right="140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1.3.2.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6"/>
              <w:rPr>
                <w:sz w:val="24"/>
                <w:szCs w:val="24"/>
              </w:rPr>
            </w:pPr>
            <w:proofErr w:type="spellStart"/>
            <w:r w:rsidRPr="000063E2">
              <w:rPr>
                <w:sz w:val="24"/>
                <w:szCs w:val="24"/>
              </w:rPr>
              <w:t>Содержание</w:t>
            </w:r>
            <w:proofErr w:type="spellEnd"/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3E2">
              <w:rPr>
                <w:sz w:val="24"/>
                <w:szCs w:val="24"/>
              </w:rPr>
              <w:t>учебного</w:t>
            </w:r>
            <w:proofErr w:type="spellEnd"/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63E2"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5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</w:rPr>
              <w:t>8</w:t>
            </w:r>
          </w:p>
        </w:tc>
      </w:tr>
      <w:tr w:rsidR="000063E2" w:rsidRPr="000063E2" w:rsidTr="006656EA">
        <w:trPr>
          <w:trHeight w:val="371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48" w:right="139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1.4.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tabs>
                <w:tab w:val="left" w:pos="3301"/>
                <w:tab w:val="left" w:pos="6093"/>
              </w:tabs>
              <w:spacing w:before="6"/>
              <w:ind w:left="126" w:right="112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10</w:t>
            </w:r>
          </w:p>
        </w:tc>
      </w:tr>
      <w:tr w:rsidR="000063E2" w:rsidRPr="000063E2" w:rsidTr="006656EA">
        <w:trPr>
          <w:trHeight w:val="667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48" w:right="139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П.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tabs>
                <w:tab w:val="left" w:pos="2231"/>
              </w:tabs>
              <w:spacing w:before="4"/>
              <w:ind w:left="126" w:right="113"/>
              <w:rPr>
                <w:sz w:val="24"/>
                <w:szCs w:val="24"/>
              </w:rPr>
            </w:pPr>
            <w:r w:rsidRPr="000063E2">
              <w:rPr>
                <w:color w:val="000000"/>
                <w:sz w:val="24"/>
                <w:szCs w:val="24"/>
                <w:lang w:val="ru-RU" w:eastAsia="ru-RU"/>
              </w:rPr>
              <w:t>КОМПЛЕКС ОРГАНИЗАЦИОННО-ПЕДАГОГИЧЕСКИХ УСЛОВИЙ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 xml:space="preserve"> 11</w:t>
            </w:r>
          </w:p>
        </w:tc>
      </w:tr>
      <w:tr w:rsidR="000063E2" w:rsidRPr="000063E2" w:rsidTr="006656EA">
        <w:trPr>
          <w:trHeight w:val="425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48" w:right="137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2.1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6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КАЛЕНДАРНЫЙ</w:t>
            </w:r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r w:rsidRPr="000063E2">
              <w:rPr>
                <w:sz w:val="24"/>
                <w:szCs w:val="24"/>
              </w:rPr>
              <w:t>УЧЕБНЫЙ</w:t>
            </w:r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r w:rsidRPr="000063E2">
              <w:rPr>
                <w:sz w:val="24"/>
                <w:szCs w:val="24"/>
              </w:rPr>
              <w:t>ГРАФИК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5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11</w:t>
            </w:r>
          </w:p>
        </w:tc>
      </w:tr>
      <w:tr w:rsidR="000063E2" w:rsidRPr="000063E2" w:rsidTr="006656EA">
        <w:trPr>
          <w:trHeight w:val="422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48" w:right="138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2.2.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6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УСЛОВИЯ</w:t>
            </w:r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r w:rsidRPr="000063E2">
              <w:rPr>
                <w:sz w:val="24"/>
                <w:szCs w:val="24"/>
              </w:rPr>
              <w:t>РЕАЛИЗАЦИИ</w:t>
            </w:r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r w:rsidRPr="000063E2">
              <w:rPr>
                <w:sz w:val="24"/>
                <w:szCs w:val="24"/>
              </w:rPr>
              <w:t>ПРОГРАММЫ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12</w:t>
            </w:r>
          </w:p>
        </w:tc>
      </w:tr>
      <w:tr w:rsidR="000063E2" w:rsidRPr="000063E2" w:rsidTr="006656EA">
        <w:trPr>
          <w:trHeight w:val="423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48" w:right="138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2.3.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6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ФОРМЫ</w:t>
            </w:r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r w:rsidRPr="000063E2">
              <w:rPr>
                <w:sz w:val="24"/>
                <w:szCs w:val="24"/>
              </w:rPr>
              <w:t>АТТЕСТАЦИИ/КОНТРОЛЯ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12</w:t>
            </w:r>
          </w:p>
        </w:tc>
      </w:tr>
      <w:tr w:rsidR="000063E2" w:rsidRPr="000063E2" w:rsidTr="006656EA">
        <w:trPr>
          <w:trHeight w:val="423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48" w:right="138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2.4.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6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ОЦЕНОЧНЫЕ</w:t>
            </w:r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r w:rsidRPr="000063E2">
              <w:rPr>
                <w:sz w:val="24"/>
                <w:szCs w:val="24"/>
              </w:rPr>
              <w:t>ДИАГНОСТИЧЕСКИЕ</w:t>
            </w:r>
            <w:r w:rsidRPr="000063E2">
              <w:rPr>
                <w:sz w:val="24"/>
                <w:szCs w:val="24"/>
                <w:lang w:val="ru-RU"/>
              </w:rPr>
              <w:t xml:space="preserve"> </w:t>
            </w:r>
            <w:r w:rsidRPr="000063E2">
              <w:rPr>
                <w:sz w:val="24"/>
                <w:szCs w:val="24"/>
              </w:rPr>
              <w:t>МАТЕРИАЛЫ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 xml:space="preserve"> 14</w:t>
            </w:r>
          </w:p>
        </w:tc>
      </w:tr>
      <w:tr w:rsidR="000063E2" w:rsidRPr="000063E2" w:rsidTr="006656EA">
        <w:trPr>
          <w:trHeight w:val="320"/>
        </w:trPr>
        <w:tc>
          <w:tcPr>
            <w:tcW w:w="1003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48" w:right="138"/>
              <w:jc w:val="center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2.5.</w:t>
            </w: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ind w:left="126"/>
              <w:rPr>
                <w:sz w:val="24"/>
                <w:szCs w:val="24"/>
              </w:rPr>
            </w:pPr>
            <w:r w:rsidRPr="000063E2">
              <w:rPr>
                <w:color w:val="000000"/>
                <w:sz w:val="24"/>
                <w:szCs w:val="24"/>
                <w:lang w:val="ru-RU" w:eastAsia="ru-RU"/>
              </w:rPr>
              <w:t>МЕТОДИЧЕСКОЕ ОБЕСПЕЧЕНИЕ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 xml:space="preserve"> 15</w:t>
            </w:r>
          </w:p>
        </w:tc>
      </w:tr>
      <w:tr w:rsidR="000063E2" w:rsidRPr="000063E2" w:rsidTr="006656EA">
        <w:trPr>
          <w:trHeight w:val="414"/>
        </w:trPr>
        <w:tc>
          <w:tcPr>
            <w:tcW w:w="1003" w:type="dxa"/>
          </w:tcPr>
          <w:p w:rsidR="000063E2" w:rsidRPr="000063E2" w:rsidRDefault="000063E2" w:rsidP="00665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4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6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ЛИТЕРАТУРА</w:t>
            </w:r>
            <w:r w:rsidRPr="000063E2">
              <w:rPr>
                <w:sz w:val="24"/>
                <w:szCs w:val="24"/>
                <w:lang w:val="ru-RU"/>
              </w:rPr>
              <w:t xml:space="preserve"> И ЭЛЕКТРОННЫЕ РЕСУРСЫ</w:t>
            </w:r>
          </w:p>
        </w:tc>
        <w:tc>
          <w:tcPr>
            <w:tcW w:w="930" w:type="dxa"/>
            <w:hideMark/>
          </w:tcPr>
          <w:p w:rsidR="000063E2" w:rsidRPr="000063E2" w:rsidRDefault="000063E2" w:rsidP="006656EA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0063E2">
              <w:rPr>
                <w:sz w:val="24"/>
                <w:szCs w:val="24"/>
              </w:rPr>
              <w:t>19</w:t>
            </w:r>
          </w:p>
        </w:tc>
      </w:tr>
      <w:tr w:rsidR="000063E2" w:rsidRPr="000063E2" w:rsidTr="006656EA">
        <w:trPr>
          <w:trHeight w:val="414"/>
        </w:trPr>
        <w:tc>
          <w:tcPr>
            <w:tcW w:w="1003" w:type="dxa"/>
          </w:tcPr>
          <w:p w:rsidR="000063E2" w:rsidRPr="000063E2" w:rsidRDefault="000063E2" w:rsidP="00665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94" w:type="dxa"/>
          </w:tcPr>
          <w:p w:rsidR="000063E2" w:rsidRPr="000063E2" w:rsidRDefault="000063E2" w:rsidP="006656EA">
            <w:pPr>
              <w:pStyle w:val="TableParagraph"/>
              <w:spacing w:before="4"/>
              <w:ind w:left="126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ПРИЛОЖЕНИЕ</w:t>
            </w:r>
          </w:p>
        </w:tc>
        <w:tc>
          <w:tcPr>
            <w:tcW w:w="930" w:type="dxa"/>
          </w:tcPr>
          <w:p w:rsidR="000063E2" w:rsidRPr="000063E2" w:rsidRDefault="000063E2" w:rsidP="006656EA">
            <w:pPr>
              <w:pStyle w:val="TableParagraph"/>
              <w:spacing w:before="4"/>
              <w:ind w:left="125"/>
              <w:rPr>
                <w:sz w:val="24"/>
                <w:szCs w:val="24"/>
                <w:lang w:val="ru-RU"/>
              </w:rPr>
            </w:pPr>
            <w:r w:rsidRPr="000063E2"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0063E2" w:rsidRPr="000063E2" w:rsidRDefault="000063E2" w:rsidP="000063E2">
      <w:pPr>
        <w:tabs>
          <w:tab w:val="center" w:pos="5177"/>
        </w:tabs>
        <w:rPr>
          <w:rFonts w:ascii="Times New Roman" w:hAnsi="Times New Roman" w:cs="Times New Roman"/>
        </w:rPr>
        <w:sectPr w:rsidR="000063E2" w:rsidRPr="000063E2" w:rsidSect="000063E2">
          <w:footerReference w:type="default" r:id="rId11"/>
          <w:footerReference w:type="first" r:id="rId12"/>
          <w:type w:val="continuous"/>
          <w:pgSz w:w="11910" w:h="16840"/>
          <w:pgMar w:top="1040" w:right="280" w:bottom="1160" w:left="1276" w:header="0" w:footer="886" w:gutter="0"/>
          <w:cols w:space="720"/>
          <w:titlePg/>
          <w:docGrid w:linePitch="299"/>
        </w:sectPr>
      </w:pPr>
      <w:r w:rsidRPr="000063E2">
        <w:rPr>
          <w:rFonts w:ascii="Times New Roman" w:hAnsi="Times New Roman" w:cs="Times New Roman"/>
        </w:rPr>
        <w:tab/>
      </w:r>
    </w:p>
    <w:p w:rsidR="000063E2" w:rsidRPr="000063E2" w:rsidRDefault="000063E2" w:rsidP="000063E2">
      <w:pPr>
        <w:widowControl/>
        <w:rPr>
          <w:rFonts w:ascii="Times New Roman" w:hAnsi="Times New Roman" w:cs="Times New Roman"/>
        </w:rPr>
      </w:pPr>
    </w:p>
    <w:p w:rsidR="000063E2" w:rsidRPr="000063E2" w:rsidRDefault="000063E2" w:rsidP="000063E2">
      <w:pPr>
        <w:pStyle w:val="a8"/>
        <w:numPr>
          <w:ilvl w:val="0"/>
          <w:numId w:val="28"/>
        </w:numPr>
        <w:autoSpaceDE w:val="0"/>
        <w:autoSpaceDN w:val="0"/>
        <w:ind w:left="0" w:firstLine="0"/>
        <w:jc w:val="center"/>
        <w:rPr>
          <w:b/>
          <w:sz w:val="24"/>
          <w:szCs w:val="24"/>
        </w:rPr>
      </w:pPr>
      <w:r w:rsidRPr="000063E2">
        <w:rPr>
          <w:b/>
          <w:sz w:val="24"/>
          <w:szCs w:val="24"/>
        </w:rPr>
        <w:t>КОМПЛЕКС ОСНОВНЫХ ХАРАКТЕРИСТИК ПРОГРАММЫ</w:t>
      </w:r>
    </w:p>
    <w:p w:rsidR="000063E2" w:rsidRPr="000063E2" w:rsidRDefault="000063E2" w:rsidP="000063E2">
      <w:pPr>
        <w:pStyle w:val="11"/>
        <w:numPr>
          <w:ilvl w:val="1"/>
          <w:numId w:val="27"/>
        </w:numPr>
        <w:ind w:left="0" w:firstLine="0"/>
        <w:jc w:val="center"/>
        <w:rPr>
          <w:sz w:val="24"/>
          <w:szCs w:val="24"/>
        </w:rPr>
      </w:pPr>
      <w:bookmarkStart w:id="1" w:name="1.1_ПОЯСНИТЕЛЬНАЯ_ЗАПИСКА_"/>
      <w:bookmarkEnd w:id="1"/>
      <w:r w:rsidRPr="000063E2">
        <w:rPr>
          <w:sz w:val="24"/>
          <w:szCs w:val="24"/>
        </w:rPr>
        <w:t>ПОЯСНИТЕЛЬНАЯ</w:t>
      </w:r>
      <w:r>
        <w:rPr>
          <w:sz w:val="24"/>
          <w:szCs w:val="24"/>
        </w:rPr>
        <w:t xml:space="preserve"> </w:t>
      </w:r>
      <w:r w:rsidRPr="000063E2">
        <w:rPr>
          <w:sz w:val="24"/>
          <w:szCs w:val="24"/>
        </w:rPr>
        <w:t>ЗАПИСКА</w:t>
      </w:r>
      <w:bookmarkStart w:id="2" w:name="1.1.1_Направленность_программы_"/>
      <w:bookmarkEnd w:id="2"/>
    </w:p>
    <w:p w:rsidR="000063E2" w:rsidRPr="000063E2" w:rsidRDefault="000063E2" w:rsidP="000063E2">
      <w:pPr>
        <w:pStyle w:val="11"/>
        <w:ind w:left="0"/>
        <w:jc w:val="center"/>
        <w:rPr>
          <w:sz w:val="24"/>
          <w:szCs w:val="24"/>
        </w:rPr>
      </w:pPr>
    </w:p>
    <w:p w:rsidR="000063E2" w:rsidRPr="000063E2" w:rsidRDefault="000063E2" w:rsidP="000063E2">
      <w:pPr>
        <w:widowControl/>
        <w:ind w:firstLine="709"/>
        <w:jc w:val="both"/>
        <w:rPr>
          <w:rFonts w:ascii="Times New Roman" w:hAnsi="Times New Roman" w:cs="Times New Roman"/>
        </w:rPr>
      </w:pPr>
      <w:r w:rsidRPr="000063E2">
        <w:rPr>
          <w:rFonts w:ascii="Times New Roman" w:hAnsi="Times New Roman" w:cs="Times New Roman"/>
        </w:rPr>
        <w:t>Дополнительная общеобразовател</w:t>
      </w:r>
      <w:r>
        <w:rPr>
          <w:rFonts w:ascii="Times New Roman" w:hAnsi="Times New Roman" w:cs="Times New Roman"/>
        </w:rPr>
        <w:t>ьная общеразвивающая программа естественн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научной направленности </w:t>
      </w:r>
      <w:r w:rsidRPr="000063E2">
        <w:rPr>
          <w:rFonts w:ascii="Times New Roman" w:hAnsi="Times New Roman" w:cs="Times New Roman"/>
        </w:rPr>
        <w:t xml:space="preserve"> разработана в соответствии с нормативно-правовыми документами:</w:t>
      </w:r>
    </w:p>
    <w:p w:rsidR="000063E2" w:rsidRPr="000063E2" w:rsidRDefault="000063E2" w:rsidP="000063E2">
      <w:pPr>
        <w:widowControl/>
        <w:numPr>
          <w:ilvl w:val="0"/>
          <w:numId w:val="30"/>
        </w:numPr>
        <w:tabs>
          <w:tab w:val="left" w:pos="993"/>
        </w:tabs>
        <w:overflowPunct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0063E2">
        <w:rPr>
          <w:rFonts w:ascii="Times New Roman" w:hAnsi="Times New Roman" w:cs="Times New Roman"/>
        </w:rPr>
        <w:t>Федеральным Законом «Об образовании в Российской Федерации» (№ 273-ФЗ от 29 декабря 2012 г.);</w:t>
      </w:r>
    </w:p>
    <w:p w:rsidR="000063E2" w:rsidRPr="000063E2" w:rsidRDefault="000063E2" w:rsidP="000063E2">
      <w:pPr>
        <w:widowControl/>
        <w:numPr>
          <w:ilvl w:val="0"/>
          <w:numId w:val="30"/>
        </w:numPr>
        <w:tabs>
          <w:tab w:val="left" w:pos="993"/>
        </w:tabs>
        <w:overflowPunct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0063E2">
        <w:rPr>
          <w:rFonts w:ascii="Times New Roman" w:hAnsi="Times New Roman" w:cs="Times New Roman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0063E2" w:rsidRPr="000063E2" w:rsidRDefault="000063E2" w:rsidP="000063E2">
      <w:pPr>
        <w:widowControl/>
        <w:numPr>
          <w:ilvl w:val="0"/>
          <w:numId w:val="30"/>
        </w:numPr>
        <w:tabs>
          <w:tab w:val="left" w:pos="993"/>
        </w:tabs>
        <w:suppressAutoHyphens/>
        <w:overflowPunct w:val="0"/>
        <w:adjustRightInd w:val="0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063E2">
        <w:rPr>
          <w:rFonts w:ascii="Times New Roman" w:hAnsi="Times New Roman" w:cs="Times New Roman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0063E2" w:rsidRPr="000063E2" w:rsidRDefault="000063E2" w:rsidP="000063E2">
      <w:pPr>
        <w:widowControl/>
        <w:numPr>
          <w:ilvl w:val="0"/>
          <w:numId w:val="30"/>
        </w:numPr>
        <w:tabs>
          <w:tab w:val="left" w:pos="993"/>
        </w:tabs>
        <w:overflowPunct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0063E2">
        <w:rPr>
          <w:rFonts w:ascii="Times New Roman" w:hAnsi="Times New Roman" w:cs="Times New Roman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0063E2" w:rsidRPr="000063E2" w:rsidRDefault="000063E2" w:rsidP="000063E2">
      <w:pPr>
        <w:widowControl/>
        <w:numPr>
          <w:ilvl w:val="0"/>
          <w:numId w:val="30"/>
        </w:numPr>
        <w:tabs>
          <w:tab w:val="left" w:pos="993"/>
        </w:tabs>
        <w:overflowPunct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0063E2">
        <w:rPr>
          <w:rFonts w:ascii="Times New Roman" w:hAnsi="Times New Roman" w:cs="Times New Roman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0063E2" w:rsidRPr="000063E2" w:rsidRDefault="000063E2" w:rsidP="000063E2">
      <w:pPr>
        <w:widowControl/>
        <w:numPr>
          <w:ilvl w:val="0"/>
          <w:numId w:val="30"/>
        </w:numPr>
        <w:tabs>
          <w:tab w:val="left" w:pos="993"/>
        </w:tabs>
        <w:overflowPunct w:val="0"/>
        <w:adjustRightInd w:val="0"/>
        <w:ind w:left="0" w:firstLine="709"/>
        <w:jc w:val="both"/>
        <w:rPr>
          <w:rFonts w:ascii="Times New Roman" w:hAnsi="Times New Roman" w:cs="Times New Roman"/>
          <w:shd w:val="clear" w:color="auto" w:fill="FFFFFF"/>
          <w:lang w:eastAsia="ar-SA"/>
        </w:rPr>
      </w:pPr>
      <w:r w:rsidRPr="000063E2">
        <w:rPr>
          <w:rFonts w:ascii="Times New Roman" w:hAnsi="Times New Roman" w:cs="Times New Roman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0063E2" w:rsidRPr="000063E2" w:rsidRDefault="000063E2" w:rsidP="000063E2">
      <w:pPr>
        <w:widowControl/>
        <w:numPr>
          <w:ilvl w:val="0"/>
          <w:numId w:val="30"/>
        </w:numPr>
        <w:tabs>
          <w:tab w:val="left" w:pos="993"/>
        </w:tabs>
        <w:overflowPunct w:val="0"/>
        <w:adjustRightInd w:val="0"/>
        <w:ind w:left="0" w:firstLine="709"/>
        <w:jc w:val="both"/>
        <w:rPr>
          <w:rFonts w:ascii="Times New Roman" w:hAnsi="Times New Roman" w:cs="Times New Roman"/>
          <w:shd w:val="clear" w:color="auto" w:fill="FFFFFF"/>
          <w:lang w:eastAsia="ar-SA"/>
        </w:rPr>
      </w:pPr>
      <w:r w:rsidRPr="000063E2">
        <w:rPr>
          <w:rFonts w:ascii="Times New Roman" w:hAnsi="Times New Roman" w:cs="Times New Roman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13" w:anchor="6560IO" w:history="1">
        <w:r w:rsidRPr="000063E2">
          <w:rPr>
            <w:rFonts w:ascii="Times New Roman" w:hAnsi="Times New Roman" w:cs="Times New Roman"/>
            <w:bCs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0063E2">
        <w:rPr>
          <w:rFonts w:ascii="Times New Roman" w:hAnsi="Times New Roman" w:cs="Times New Roman"/>
          <w:b/>
          <w:shd w:val="clear" w:color="auto" w:fill="FFFFFF"/>
          <w:lang w:eastAsia="ar-SA"/>
        </w:rPr>
        <w:t>»</w:t>
      </w:r>
      <w:r w:rsidRPr="000063E2">
        <w:rPr>
          <w:rFonts w:ascii="Times New Roman" w:hAnsi="Times New Roman" w:cs="Times New Roman"/>
          <w:shd w:val="clear" w:color="auto" w:fill="FFFFFF"/>
          <w:lang w:eastAsia="ar-SA"/>
        </w:rPr>
        <w:t xml:space="preserve"> (от 27.07.2022 г. № 629);</w:t>
      </w:r>
    </w:p>
    <w:p w:rsidR="000063E2" w:rsidRPr="000063E2" w:rsidRDefault="000063E2" w:rsidP="000063E2">
      <w:pPr>
        <w:widowControl/>
        <w:numPr>
          <w:ilvl w:val="0"/>
          <w:numId w:val="30"/>
        </w:numPr>
        <w:tabs>
          <w:tab w:val="left" w:pos="993"/>
        </w:tabs>
        <w:overflowPunct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0063E2">
        <w:rPr>
          <w:rFonts w:ascii="Times New Roman" w:hAnsi="Times New Roman" w:cs="Times New Roman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0063E2">
        <w:rPr>
          <w:rFonts w:ascii="Times New Roman" w:hAnsi="Times New Roman" w:cs="Times New Roman"/>
          <w:shd w:val="clear" w:color="auto" w:fill="FFFFFF"/>
        </w:rPr>
        <w:t>модели развития системы дополнительного образования детей Оренбургской</w:t>
      </w:r>
      <w:proofErr w:type="gramEnd"/>
      <w:r w:rsidRPr="000063E2">
        <w:rPr>
          <w:rFonts w:ascii="Times New Roman" w:hAnsi="Times New Roman" w:cs="Times New Roman"/>
          <w:shd w:val="clear" w:color="auto" w:fill="FFFFFF"/>
        </w:rPr>
        <w:t xml:space="preserve"> области» (от 04.07.2019 г. № 485 - </w:t>
      </w:r>
      <w:proofErr w:type="spellStart"/>
      <w:r w:rsidRPr="000063E2">
        <w:rPr>
          <w:rFonts w:ascii="Times New Roman" w:hAnsi="Times New Roman" w:cs="Times New Roman"/>
          <w:shd w:val="clear" w:color="auto" w:fill="FFFFFF"/>
        </w:rPr>
        <w:t>пп</w:t>
      </w:r>
      <w:proofErr w:type="spellEnd"/>
      <w:r w:rsidRPr="000063E2">
        <w:rPr>
          <w:rFonts w:ascii="Times New Roman" w:hAnsi="Times New Roman" w:cs="Times New Roman"/>
          <w:shd w:val="clear" w:color="auto" w:fill="FFFFFF"/>
        </w:rPr>
        <w:t>);</w:t>
      </w:r>
    </w:p>
    <w:p w:rsidR="000063E2" w:rsidRPr="000063E2" w:rsidRDefault="000063E2" w:rsidP="000063E2">
      <w:pPr>
        <w:widowControl/>
        <w:numPr>
          <w:ilvl w:val="0"/>
          <w:numId w:val="30"/>
        </w:numPr>
        <w:tabs>
          <w:tab w:val="left" w:pos="993"/>
        </w:tabs>
        <w:overflowPunct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0063E2">
        <w:rPr>
          <w:rFonts w:ascii="Times New Roman" w:hAnsi="Times New Roman" w:cs="Times New Roman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0063E2" w:rsidRPr="000063E2" w:rsidRDefault="000063E2" w:rsidP="000063E2">
      <w:pPr>
        <w:widowControl/>
        <w:numPr>
          <w:ilvl w:val="0"/>
          <w:numId w:val="30"/>
        </w:numPr>
        <w:tabs>
          <w:tab w:val="left" w:pos="993"/>
        </w:tabs>
        <w:overflowPunct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0063E2">
        <w:rPr>
          <w:rFonts w:ascii="Times New Roman" w:hAnsi="Times New Roman" w:cs="Times New Roman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</w:t>
      </w:r>
      <w:r w:rsidRPr="000063E2">
        <w:rPr>
          <w:rFonts w:ascii="Times New Roman" w:hAnsi="Times New Roman" w:cs="Times New Roman"/>
          <w:shd w:val="clear" w:color="auto" w:fill="FFFFFF"/>
          <w:lang w:val="en-US"/>
        </w:rPr>
        <w:t>VI</w:t>
      </w:r>
      <w:r w:rsidRPr="000063E2">
        <w:rPr>
          <w:rFonts w:ascii="Times New Roman" w:hAnsi="Times New Roman" w:cs="Times New Roman"/>
          <w:shd w:val="clear" w:color="auto" w:fill="FFFFFF"/>
        </w:rPr>
        <w:t xml:space="preserve">.) </w:t>
      </w:r>
      <w:proofErr w:type="gramStart"/>
      <w:r w:rsidRPr="000063E2">
        <w:rPr>
          <w:rFonts w:ascii="Times New Roman" w:hAnsi="Times New Roman" w:cs="Times New Roman"/>
          <w:shd w:val="clear" w:color="auto" w:fill="FFFFFF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0063E2" w:rsidRPr="000063E2" w:rsidRDefault="000063E2" w:rsidP="000063E2">
      <w:pPr>
        <w:widowControl/>
        <w:numPr>
          <w:ilvl w:val="0"/>
          <w:numId w:val="30"/>
        </w:numPr>
        <w:tabs>
          <w:tab w:val="left" w:pos="993"/>
        </w:tabs>
        <w:overflowPunct w:val="0"/>
        <w:adjustRightInd w:val="0"/>
        <w:spacing w:after="200"/>
        <w:ind w:left="0"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0063E2">
        <w:rPr>
          <w:rFonts w:ascii="Times New Roman" w:hAnsi="Times New Roman" w:cs="Times New Roman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0063E2" w:rsidRPr="000063E2" w:rsidRDefault="000063E2" w:rsidP="000063E2">
      <w:pPr>
        <w:widowControl/>
        <w:numPr>
          <w:ilvl w:val="0"/>
          <w:numId w:val="29"/>
        </w:numPr>
        <w:shd w:val="clear" w:color="auto" w:fill="FFFFFF"/>
        <w:tabs>
          <w:tab w:val="left" w:pos="720"/>
          <w:tab w:val="left" w:pos="993"/>
          <w:tab w:val="left" w:pos="1418"/>
        </w:tabs>
        <w:overflowPunct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063E2">
        <w:rPr>
          <w:rFonts w:ascii="Times New Roman" w:hAnsi="Times New Roman" w:cs="Times New Roman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0063E2" w:rsidRPr="000063E2" w:rsidRDefault="000063E2">
      <w:pPr>
        <w:pStyle w:val="Bodytext50"/>
        <w:shd w:val="clear" w:color="auto" w:fill="auto"/>
        <w:ind w:left="680"/>
        <w:rPr>
          <w:sz w:val="24"/>
          <w:szCs w:val="24"/>
        </w:rPr>
      </w:pPr>
    </w:p>
    <w:p w:rsidR="00A14894" w:rsidRPr="000063E2" w:rsidRDefault="00A14894" w:rsidP="00196EF2">
      <w:pPr>
        <w:pStyle w:val="Bodytext50"/>
        <w:shd w:val="clear" w:color="auto" w:fill="auto"/>
        <w:ind w:left="680"/>
        <w:jc w:val="center"/>
        <w:rPr>
          <w:sz w:val="24"/>
          <w:szCs w:val="24"/>
        </w:rPr>
      </w:pPr>
    </w:p>
    <w:p w:rsidR="00A14894" w:rsidRPr="000063E2" w:rsidRDefault="00A14894" w:rsidP="00196EF2">
      <w:pPr>
        <w:pStyle w:val="Bodytext50"/>
        <w:shd w:val="clear" w:color="auto" w:fill="auto"/>
        <w:ind w:left="680"/>
        <w:jc w:val="center"/>
        <w:rPr>
          <w:sz w:val="24"/>
          <w:szCs w:val="24"/>
        </w:rPr>
      </w:pPr>
    </w:p>
    <w:p w:rsidR="00E21ADD" w:rsidRDefault="00E21ADD" w:rsidP="00E21ADD">
      <w:pPr>
        <w:pStyle w:val="a6"/>
        <w:jc w:val="center"/>
        <w:rPr>
          <w:b/>
          <w:sz w:val="30"/>
        </w:rPr>
      </w:pPr>
    </w:p>
    <w:p w:rsidR="000063E2" w:rsidRDefault="000063E2" w:rsidP="00E21ADD">
      <w:pPr>
        <w:pStyle w:val="a6"/>
        <w:jc w:val="center"/>
        <w:rPr>
          <w:b/>
          <w:sz w:val="30"/>
        </w:rPr>
      </w:pPr>
    </w:p>
    <w:p w:rsidR="000063E2" w:rsidRDefault="000063E2" w:rsidP="00E21ADD">
      <w:pPr>
        <w:pStyle w:val="a6"/>
        <w:jc w:val="center"/>
        <w:rPr>
          <w:b/>
          <w:sz w:val="30"/>
        </w:rPr>
      </w:pPr>
    </w:p>
    <w:p w:rsidR="000063E2" w:rsidRDefault="000063E2" w:rsidP="00E21ADD">
      <w:pPr>
        <w:pStyle w:val="a6"/>
        <w:jc w:val="center"/>
        <w:rPr>
          <w:b/>
          <w:sz w:val="30"/>
        </w:rPr>
      </w:pPr>
    </w:p>
    <w:p w:rsidR="000063E2" w:rsidRDefault="000063E2" w:rsidP="00E21ADD">
      <w:pPr>
        <w:pStyle w:val="a6"/>
        <w:jc w:val="center"/>
        <w:rPr>
          <w:b/>
          <w:sz w:val="30"/>
        </w:rPr>
      </w:pPr>
    </w:p>
    <w:p w:rsidR="000063E2" w:rsidRDefault="000063E2" w:rsidP="00E21ADD">
      <w:pPr>
        <w:pStyle w:val="a6"/>
        <w:jc w:val="center"/>
        <w:rPr>
          <w:b/>
          <w:sz w:val="30"/>
        </w:rPr>
      </w:pPr>
    </w:p>
    <w:p w:rsidR="000063E2" w:rsidRDefault="000063E2" w:rsidP="00022D28">
      <w:pPr>
        <w:pStyle w:val="a6"/>
        <w:spacing w:line="298" w:lineRule="exact"/>
        <w:ind w:left="20" w:right="20" w:firstLine="700"/>
        <w:jc w:val="both"/>
        <w:rPr>
          <w:rStyle w:val="2"/>
          <w:b/>
          <w:color w:val="000000"/>
          <w:sz w:val="24"/>
          <w:szCs w:val="24"/>
        </w:rPr>
      </w:pPr>
    </w:p>
    <w:p w:rsidR="000063E2" w:rsidRDefault="000063E2" w:rsidP="00022D28">
      <w:pPr>
        <w:pStyle w:val="a6"/>
        <w:spacing w:line="298" w:lineRule="exact"/>
        <w:ind w:left="20" w:right="20" w:firstLine="700"/>
        <w:jc w:val="both"/>
        <w:rPr>
          <w:rStyle w:val="2"/>
          <w:b/>
          <w:color w:val="000000"/>
          <w:sz w:val="24"/>
          <w:szCs w:val="24"/>
        </w:rPr>
      </w:pPr>
    </w:p>
    <w:p w:rsidR="006B5300" w:rsidRDefault="006B5300" w:rsidP="00022D28">
      <w:pPr>
        <w:pStyle w:val="a6"/>
        <w:spacing w:line="298" w:lineRule="exact"/>
        <w:ind w:left="20" w:right="20" w:firstLine="700"/>
        <w:jc w:val="both"/>
        <w:rPr>
          <w:rStyle w:val="2"/>
          <w:color w:val="000000"/>
          <w:sz w:val="24"/>
          <w:szCs w:val="24"/>
        </w:rPr>
      </w:pPr>
      <w:r w:rsidRPr="006B5300">
        <w:rPr>
          <w:rStyle w:val="2"/>
          <w:b/>
          <w:color w:val="000000"/>
          <w:sz w:val="24"/>
          <w:szCs w:val="24"/>
        </w:rPr>
        <w:lastRenderedPageBreak/>
        <w:t>1.1.1 Направленность</w:t>
      </w:r>
      <w:r>
        <w:rPr>
          <w:rStyle w:val="2"/>
          <w:color w:val="000000"/>
          <w:sz w:val="24"/>
          <w:szCs w:val="24"/>
        </w:rPr>
        <w:t xml:space="preserve"> </w:t>
      </w:r>
    </w:p>
    <w:p w:rsidR="00022D28" w:rsidRDefault="00022D28" w:rsidP="00022D28">
      <w:pPr>
        <w:pStyle w:val="a6"/>
        <w:spacing w:line="298" w:lineRule="exact"/>
        <w:ind w:left="20" w:right="20" w:firstLine="700"/>
        <w:jc w:val="both"/>
      </w:pPr>
      <w:r w:rsidRPr="00AC41EA">
        <w:rPr>
          <w:rStyle w:val="2"/>
          <w:color w:val="000000"/>
          <w:sz w:val="24"/>
          <w:szCs w:val="24"/>
        </w:rPr>
        <w:t>Дополнительная общеобразовательная - дополнительная общеразвивающая программа «Чудеса в науке и природе» (далее Программа) реализуется в соответствии с естественнонаучной направленностью образования</w:t>
      </w:r>
      <w:r>
        <w:rPr>
          <w:rStyle w:val="2"/>
          <w:color w:val="000000"/>
        </w:rPr>
        <w:t>.</w:t>
      </w:r>
    </w:p>
    <w:p w:rsidR="00E21ADD" w:rsidRDefault="00E21ADD" w:rsidP="00E21ADD">
      <w:pPr>
        <w:pStyle w:val="a6"/>
        <w:spacing w:before="1"/>
        <w:ind w:left="142" w:right="985" w:firstLine="566"/>
        <w:jc w:val="both"/>
      </w:pPr>
      <w:r>
        <w:t>Современный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столько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 xml:space="preserve">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t xml:space="preserve"> по 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внеурочной деятельности,</w:t>
      </w:r>
      <w:r>
        <w:rPr>
          <w:spacing w:val="1"/>
        </w:rPr>
        <w:t xml:space="preserve"> </w:t>
      </w:r>
      <w:r>
        <w:t>которая способствует раскрытию внутреннего потенциала каждого ученика, развитие и</w:t>
      </w:r>
      <w:r>
        <w:rPr>
          <w:spacing w:val="1"/>
        </w:rPr>
        <w:t xml:space="preserve"> </w:t>
      </w:r>
      <w:r>
        <w:t>поддержание его</w:t>
      </w:r>
      <w:r>
        <w:rPr>
          <w:spacing w:val="1"/>
        </w:rPr>
        <w:t xml:space="preserve"> </w:t>
      </w:r>
      <w:r>
        <w:t>таланта.</w:t>
      </w:r>
    </w:p>
    <w:p w:rsidR="006B5300" w:rsidRDefault="006B5300" w:rsidP="006B5300">
      <w:pPr>
        <w:pStyle w:val="a6"/>
        <w:numPr>
          <w:ilvl w:val="2"/>
          <w:numId w:val="20"/>
        </w:numPr>
        <w:spacing w:before="4"/>
        <w:ind w:left="142" w:right="1130" w:firstLine="0"/>
        <w:jc w:val="both"/>
      </w:pPr>
      <w:r w:rsidRPr="006B5300">
        <w:rPr>
          <w:b/>
        </w:rPr>
        <w:t>Уровень усвоения программы</w:t>
      </w:r>
      <w:r>
        <w:t xml:space="preserve"> </w:t>
      </w:r>
    </w:p>
    <w:p w:rsidR="00022D28" w:rsidRDefault="006B5300" w:rsidP="006B5300">
      <w:pPr>
        <w:pStyle w:val="a6"/>
        <w:spacing w:before="4"/>
        <w:ind w:left="142" w:right="1130"/>
        <w:jc w:val="both"/>
      </w:pPr>
      <w:r>
        <w:t xml:space="preserve"> Уровень освоения программы базовый. </w:t>
      </w:r>
      <w:r w:rsidR="00E21ADD">
        <w:t>Одним из ключевых требований к биологическому образованию в современных условиях и</w:t>
      </w:r>
      <w:r w:rsidR="00E21ADD">
        <w:rPr>
          <w:spacing w:val="-57"/>
        </w:rPr>
        <w:t xml:space="preserve"> </w:t>
      </w:r>
      <w:r w:rsidR="00E21ADD">
        <w:t>важнейшим</w:t>
      </w:r>
      <w:r w:rsidR="00E21ADD">
        <w:rPr>
          <w:spacing w:val="-7"/>
        </w:rPr>
        <w:t xml:space="preserve"> </w:t>
      </w:r>
      <w:r w:rsidR="00E21ADD">
        <w:t>компонентов</w:t>
      </w:r>
      <w:r w:rsidR="00E21ADD">
        <w:rPr>
          <w:spacing w:val="-9"/>
        </w:rPr>
        <w:t xml:space="preserve"> </w:t>
      </w:r>
      <w:r w:rsidR="00E21ADD">
        <w:t>реализации</w:t>
      </w:r>
      <w:r w:rsidR="00E21ADD">
        <w:rPr>
          <w:spacing w:val="-7"/>
        </w:rPr>
        <w:t xml:space="preserve"> </w:t>
      </w:r>
      <w:r w:rsidR="00E21ADD">
        <w:t>ФГОС</w:t>
      </w:r>
      <w:r w:rsidR="00E21ADD">
        <w:rPr>
          <w:spacing w:val="-9"/>
        </w:rPr>
        <w:t xml:space="preserve"> </w:t>
      </w:r>
      <w:r w:rsidR="00E21ADD">
        <w:t>является</w:t>
      </w:r>
      <w:r w:rsidR="00E21ADD">
        <w:rPr>
          <w:spacing w:val="-9"/>
        </w:rPr>
        <w:t xml:space="preserve"> </w:t>
      </w:r>
      <w:r w:rsidR="00E21ADD">
        <w:t>овладение</w:t>
      </w:r>
      <w:r w:rsidR="00E21ADD">
        <w:rPr>
          <w:spacing w:val="-6"/>
        </w:rPr>
        <w:t xml:space="preserve"> </w:t>
      </w:r>
      <w:r w:rsidR="00E21ADD">
        <w:t>учащимися</w:t>
      </w:r>
      <w:r w:rsidR="00E21ADD">
        <w:rPr>
          <w:spacing w:val="-8"/>
        </w:rPr>
        <w:t xml:space="preserve"> </w:t>
      </w:r>
      <w:r w:rsidR="00E21ADD">
        <w:t>практическими</w:t>
      </w:r>
      <w:r w:rsidR="00E21ADD">
        <w:rPr>
          <w:spacing w:val="-58"/>
        </w:rPr>
        <w:t xml:space="preserve"> </w:t>
      </w:r>
      <w:r w:rsidR="00E21ADD">
        <w:t>умениями и</w:t>
      </w:r>
      <w:r w:rsidR="00E21ADD">
        <w:rPr>
          <w:spacing w:val="-4"/>
        </w:rPr>
        <w:t xml:space="preserve"> </w:t>
      </w:r>
      <w:r w:rsidR="00E21ADD">
        <w:t>навыками,</w:t>
      </w:r>
      <w:r w:rsidR="00E21ADD">
        <w:rPr>
          <w:spacing w:val="-2"/>
        </w:rPr>
        <w:t xml:space="preserve"> </w:t>
      </w:r>
      <w:r w:rsidR="00E21ADD">
        <w:t>проектно</w:t>
      </w:r>
      <w:r w:rsidR="00E21ADD">
        <w:rPr>
          <w:spacing w:val="-2"/>
        </w:rPr>
        <w:t xml:space="preserve"> </w:t>
      </w:r>
      <w:r w:rsidR="00E21ADD">
        <w:t>–</w:t>
      </w:r>
      <w:r w:rsidR="00E21ADD">
        <w:rPr>
          <w:spacing w:val="-2"/>
        </w:rPr>
        <w:t xml:space="preserve"> </w:t>
      </w:r>
      <w:r w:rsidR="00E21ADD">
        <w:t>исследовательской деятельностью.</w:t>
      </w:r>
      <w:r w:rsidR="00E21ADD">
        <w:rPr>
          <w:spacing w:val="-2"/>
        </w:rPr>
        <w:t xml:space="preserve"> </w:t>
      </w:r>
      <w:r w:rsidR="00E21ADD">
        <w:t>Программа</w:t>
      </w:r>
      <w:r w:rsidR="00022D28">
        <w:t xml:space="preserve"> </w:t>
      </w:r>
      <w:r w:rsidR="00E21ADD" w:rsidRPr="00022D28">
        <w:t>«Чудеса в науке и природе»</w:t>
      </w:r>
      <w:r w:rsidR="00E21ADD" w:rsidRPr="00022D28">
        <w:rPr>
          <w:spacing w:val="-2"/>
        </w:rPr>
        <w:t xml:space="preserve"> </w:t>
      </w:r>
      <w:r w:rsidR="00E21ADD" w:rsidRPr="00022D28">
        <w:t>направлена</w:t>
      </w:r>
      <w:r w:rsidR="00E21ADD" w:rsidRPr="00022D28">
        <w:rPr>
          <w:spacing w:val="-4"/>
        </w:rPr>
        <w:t xml:space="preserve"> </w:t>
      </w:r>
      <w:r w:rsidR="00E21ADD" w:rsidRPr="00022D28">
        <w:t>на</w:t>
      </w:r>
      <w:r w:rsidR="00E21ADD" w:rsidRPr="00022D28">
        <w:rPr>
          <w:spacing w:val="-6"/>
        </w:rPr>
        <w:t xml:space="preserve"> </w:t>
      </w:r>
      <w:r w:rsidR="00E21ADD" w:rsidRPr="00022D28">
        <w:t>формирование</w:t>
      </w:r>
      <w:r w:rsidR="00E21ADD" w:rsidRPr="00022D28">
        <w:rPr>
          <w:spacing w:val="-3"/>
        </w:rPr>
        <w:t xml:space="preserve"> </w:t>
      </w:r>
      <w:r w:rsidR="00E21ADD" w:rsidRPr="00022D28">
        <w:t>у</w:t>
      </w:r>
      <w:r w:rsidR="00E21ADD" w:rsidRPr="00022D28">
        <w:rPr>
          <w:spacing w:val="-5"/>
        </w:rPr>
        <w:t xml:space="preserve"> </w:t>
      </w:r>
      <w:r w:rsidR="00E21ADD" w:rsidRPr="00022D28">
        <w:t>учащихся</w:t>
      </w:r>
      <w:r w:rsidR="00E21ADD" w:rsidRPr="00022D28">
        <w:rPr>
          <w:spacing w:val="-4"/>
        </w:rPr>
        <w:t xml:space="preserve"> </w:t>
      </w:r>
      <w:r w:rsidR="00E21ADD" w:rsidRPr="00022D28">
        <w:t>5,6</w:t>
      </w:r>
      <w:r w:rsidR="00E21ADD" w:rsidRPr="00022D28">
        <w:rPr>
          <w:spacing w:val="-5"/>
        </w:rPr>
        <w:t xml:space="preserve"> </w:t>
      </w:r>
      <w:r w:rsidR="00E21ADD" w:rsidRPr="00022D28">
        <w:t>классов</w:t>
      </w:r>
      <w:r w:rsidR="00E21ADD" w:rsidRPr="00022D28">
        <w:rPr>
          <w:spacing w:val="-6"/>
        </w:rPr>
        <w:t xml:space="preserve"> </w:t>
      </w:r>
      <w:r w:rsidR="00E21ADD" w:rsidRPr="00022D28">
        <w:t>интереса</w:t>
      </w:r>
      <w:r w:rsidR="00E21ADD" w:rsidRPr="00022D28">
        <w:rPr>
          <w:spacing w:val="-2"/>
        </w:rPr>
        <w:t xml:space="preserve"> </w:t>
      </w:r>
      <w:r w:rsidR="00E21ADD" w:rsidRPr="00022D28">
        <w:t>к</w:t>
      </w:r>
      <w:r w:rsidR="00E21ADD" w:rsidRPr="00022D28">
        <w:rPr>
          <w:spacing w:val="-57"/>
        </w:rPr>
        <w:t xml:space="preserve"> </w:t>
      </w:r>
      <w:r w:rsidR="00E21ADD" w:rsidRPr="00022D28">
        <w:t>изучению биологии, развитие практических умений, применение полученных знаний на</w:t>
      </w:r>
      <w:r w:rsidR="00E21ADD" w:rsidRPr="00022D28">
        <w:rPr>
          <w:spacing w:val="1"/>
        </w:rPr>
        <w:t xml:space="preserve"> </w:t>
      </w:r>
      <w:r w:rsidR="00E21ADD" w:rsidRPr="00022D28">
        <w:t>практике, подготовка учащихся</w:t>
      </w:r>
      <w:r w:rsidR="00E21ADD" w:rsidRPr="00022D28">
        <w:rPr>
          <w:spacing w:val="-1"/>
        </w:rPr>
        <w:t xml:space="preserve"> </w:t>
      </w:r>
      <w:r w:rsidR="00E21ADD" w:rsidRPr="00022D28">
        <w:t>к</w:t>
      </w:r>
      <w:r w:rsidR="00E21ADD" w:rsidRPr="00022D28">
        <w:rPr>
          <w:spacing w:val="-3"/>
        </w:rPr>
        <w:t xml:space="preserve"> </w:t>
      </w:r>
      <w:r w:rsidR="00E21ADD" w:rsidRPr="00022D28">
        <w:t>участию в</w:t>
      </w:r>
      <w:r w:rsidR="00E21ADD" w:rsidRPr="00022D28">
        <w:rPr>
          <w:spacing w:val="-2"/>
        </w:rPr>
        <w:t xml:space="preserve"> </w:t>
      </w:r>
      <w:r w:rsidR="00E21ADD" w:rsidRPr="00022D28">
        <w:t>олимпиадном</w:t>
      </w:r>
      <w:r w:rsidR="00E21ADD" w:rsidRPr="00022D28">
        <w:rPr>
          <w:spacing w:val="-1"/>
        </w:rPr>
        <w:t xml:space="preserve"> </w:t>
      </w:r>
      <w:r w:rsidR="00E21ADD" w:rsidRPr="00022D28">
        <w:t>движении.</w:t>
      </w:r>
    </w:p>
    <w:p w:rsidR="00956725" w:rsidRPr="00956725" w:rsidRDefault="006B5300" w:rsidP="0095672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5300">
        <w:rPr>
          <w:rFonts w:ascii="Times New Roman" w:eastAsia="Times New Roman" w:hAnsi="Times New Roman" w:cs="Times New Roman"/>
          <w:b/>
          <w:color w:val="auto"/>
          <w:lang w:bidi="ar-SA"/>
        </w:rPr>
        <w:t>1.1.3</w:t>
      </w:r>
      <w:r w:rsidR="00956725" w:rsidRPr="006B530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Актуальность</w:t>
      </w:r>
      <w:r w:rsidR="00956725" w:rsidRPr="00956725">
        <w:rPr>
          <w:rFonts w:ascii="Times New Roman" w:eastAsia="Times New Roman" w:hAnsi="Times New Roman" w:cs="Times New Roman"/>
          <w:color w:val="auto"/>
          <w:lang w:bidi="ar-SA"/>
        </w:rPr>
        <w:t xml:space="preserve"> данной программы очевидна, так как позволяет прикоснуться к величайшей тайне на Земле – жизни растений и животных и дает возможность осознанно влиять на нее.</w:t>
      </w:r>
    </w:p>
    <w:p w:rsidR="00E21ADD" w:rsidRDefault="00E21ADD" w:rsidP="00E21ADD">
      <w:pPr>
        <w:pStyle w:val="a6"/>
        <w:spacing w:before="6"/>
        <w:ind w:left="142" w:right="985" w:firstLine="566"/>
        <w:jc w:val="both"/>
      </w:pPr>
      <w:r>
        <w:t>На дополнительных занятиях по биологии в 5,6 классах закладываются основы 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во всех последующих</w:t>
      </w:r>
      <w:r>
        <w:rPr>
          <w:spacing w:val="-57"/>
        </w:rPr>
        <w:t xml:space="preserve"> </w:t>
      </w:r>
      <w:r>
        <w:t>курсах изучения биологии. Количество практических умений и навыков, которые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усвоить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«Биологии»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5,6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велико,</w:t>
      </w:r>
      <w:r>
        <w:rPr>
          <w:spacing w:val="-8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 xml:space="preserve">внеурочная </w:t>
      </w:r>
      <w:r>
        <w:rPr>
          <w:spacing w:val="-57"/>
        </w:rPr>
        <w:t xml:space="preserve"> </w:t>
      </w:r>
      <w:r>
        <w:t>деятельность будет дополнительной возможностью для закрепления и 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</w:p>
    <w:p w:rsidR="006B5300" w:rsidRPr="006B5300" w:rsidRDefault="006B5300" w:rsidP="00022D28">
      <w:pPr>
        <w:pStyle w:val="a6"/>
        <w:spacing w:line="298" w:lineRule="exact"/>
        <w:ind w:left="20" w:right="20" w:firstLine="700"/>
        <w:rPr>
          <w:rStyle w:val="2"/>
          <w:b/>
          <w:color w:val="000000"/>
          <w:sz w:val="24"/>
          <w:szCs w:val="24"/>
        </w:rPr>
      </w:pPr>
      <w:r w:rsidRPr="006B5300">
        <w:rPr>
          <w:rStyle w:val="2"/>
          <w:b/>
          <w:color w:val="000000"/>
          <w:sz w:val="24"/>
          <w:szCs w:val="24"/>
        </w:rPr>
        <w:t xml:space="preserve">1.1.4 Отличительные особенности программы </w:t>
      </w:r>
    </w:p>
    <w:p w:rsidR="00022D28" w:rsidRPr="00022D28" w:rsidRDefault="00022D28" w:rsidP="00022D28">
      <w:pPr>
        <w:pStyle w:val="a6"/>
        <w:spacing w:line="298" w:lineRule="exact"/>
        <w:ind w:left="20" w:right="20" w:firstLine="700"/>
      </w:pPr>
      <w:r w:rsidRPr="00022D28">
        <w:rPr>
          <w:rStyle w:val="2"/>
          <w:color w:val="000000"/>
          <w:sz w:val="24"/>
          <w:szCs w:val="24"/>
        </w:rPr>
        <w:t>Специфической особенностью программы является использование натуральной наглядности, постановка опытов и экспериментов, наблюдения за живыми организмами. Умелое использование живых и гербарных объектов в сочетании с другими средствами обучения, организация самостоятельной работы играют важную роль в решении практических задач, углубляя и расширяя биологические знания обучающихся.</w:t>
      </w:r>
    </w:p>
    <w:p w:rsidR="00E21ADD" w:rsidRDefault="00E21ADD" w:rsidP="00022D28">
      <w:pPr>
        <w:pStyle w:val="a6"/>
        <w:spacing w:before="14"/>
        <w:ind w:right="1042" w:firstLine="284"/>
        <w:jc w:val="both"/>
      </w:pPr>
      <w:r>
        <w:t>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обучению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чередовать</w:t>
      </w:r>
      <w:r>
        <w:rPr>
          <w:spacing w:val="-12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деятельность. Теоретический материал включает в себя вопросы, касающиеся 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работы.</w:t>
      </w:r>
    </w:p>
    <w:p w:rsidR="006B5300" w:rsidRDefault="006B5300" w:rsidP="00022D28">
      <w:pPr>
        <w:pStyle w:val="a6"/>
        <w:spacing w:before="14"/>
        <w:ind w:right="1042" w:firstLine="284"/>
        <w:jc w:val="both"/>
      </w:pPr>
      <w:r w:rsidRPr="006B5300">
        <w:rPr>
          <w:rStyle w:val="2"/>
          <w:b/>
          <w:color w:val="000000"/>
          <w:sz w:val="24"/>
          <w:szCs w:val="24"/>
        </w:rPr>
        <w:t>1.1.5. Адресат программы.</w:t>
      </w:r>
      <w:r>
        <w:rPr>
          <w:rStyle w:val="2"/>
          <w:b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>Возраст обучающихся: п</w:t>
      </w:r>
      <w:r w:rsidRPr="009A00D4">
        <w:rPr>
          <w:rStyle w:val="2"/>
          <w:color w:val="000000"/>
          <w:sz w:val="24"/>
          <w:szCs w:val="24"/>
        </w:rPr>
        <w:t>рограмма ориентирована на дополнительное образование учащихся среднего школьного возраста 11 - 13 лет (5 - 7 класс). Набор детей свободный.</w:t>
      </w:r>
      <w:r>
        <w:rPr>
          <w:rStyle w:val="2"/>
          <w:color w:val="000000"/>
          <w:sz w:val="24"/>
          <w:szCs w:val="24"/>
        </w:rPr>
        <w:t xml:space="preserve"> Количество учащихся в группе 15 </w:t>
      </w:r>
      <w:r w:rsidRPr="009A00D4">
        <w:rPr>
          <w:rStyle w:val="2"/>
          <w:color w:val="000000"/>
          <w:sz w:val="24"/>
          <w:szCs w:val="24"/>
        </w:rPr>
        <w:t>человек</w:t>
      </w:r>
      <w:r>
        <w:rPr>
          <w:rStyle w:val="2"/>
          <w:color w:val="000000"/>
          <w:sz w:val="24"/>
          <w:szCs w:val="24"/>
        </w:rPr>
        <w:t>.</w:t>
      </w:r>
    </w:p>
    <w:p w:rsidR="006B5300" w:rsidRDefault="000063E2" w:rsidP="000063E2">
      <w:pPr>
        <w:pStyle w:val="a6"/>
        <w:spacing w:line="298" w:lineRule="exact"/>
        <w:ind w:right="20"/>
        <w:rPr>
          <w:rStyle w:val="2"/>
          <w:color w:val="000000"/>
          <w:sz w:val="24"/>
          <w:szCs w:val="24"/>
        </w:rPr>
      </w:pPr>
      <w:r>
        <w:rPr>
          <w:b/>
        </w:rPr>
        <w:t xml:space="preserve">    </w:t>
      </w:r>
      <w:r w:rsidR="008A2B31">
        <w:rPr>
          <w:b/>
        </w:rPr>
        <w:t>1.1.6. О</w:t>
      </w:r>
      <w:r w:rsidR="006B5300" w:rsidRPr="006B5300">
        <w:rPr>
          <w:b/>
        </w:rPr>
        <w:t>бъем и сроки реализации программы</w:t>
      </w:r>
      <w:r w:rsidR="006B5300" w:rsidRPr="006B5300">
        <w:rPr>
          <w:rStyle w:val="2"/>
          <w:color w:val="000000"/>
          <w:sz w:val="24"/>
          <w:szCs w:val="24"/>
        </w:rPr>
        <w:t xml:space="preserve"> </w:t>
      </w:r>
    </w:p>
    <w:p w:rsidR="006B5300" w:rsidRDefault="006B5300" w:rsidP="006B5300">
      <w:pPr>
        <w:pStyle w:val="a6"/>
        <w:spacing w:line="298" w:lineRule="exact"/>
        <w:ind w:left="20" w:right="20" w:firstLine="70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Срок реализации программы </w:t>
      </w:r>
      <w:r w:rsidRPr="009A00D4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>1 год. Данная программа  продолжительностью 72 часа</w:t>
      </w:r>
      <w:r w:rsidRPr="009A00D4">
        <w:rPr>
          <w:rStyle w:val="2"/>
          <w:color w:val="000000"/>
          <w:sz w:val="24"/>
          <w:szCs w:val="24"/>
        </w:rPr>
        <w:t xml:space="preserve">. </w:t>
      </w:r>
    </w:p>
    <w:p w:rsidR="006B5300" w:rsidRDefault="006B5300" w:rsidP="00022D28">
      <w:pPr>
        <w:pStyle w:val="a6"/>
        <w:spacing w:before="14"/>
        <w:ind w:right="1042" w:firstLine="284"/>
        <w:jc w:val="both"/>
      </w:pPr>
    </w:p>
    <w:p w:rsidR="009A00D4" w:rsidRDefault="006B5300" w:rsidP="000063E2">
      <w:pPr>
        <w:pStyle w:val="a6"/>
        <w:spacing w:before="60"/>
        <w:ind w:left="284" w:right="1042"/>
        <w:jc w:val="both"/>
      </w:pPr>
      <w:r w:rsidRPr="006B5300">
        <w:rPr>
          <w:rStyle w:val="2"/>
          <w:b/>
          <w:color w:val="000000"/>
          <w:sz w:val="24"/>
          <w:szCs w:val="24"/>
        </w:rPr>
        <w:t xml:space="preserve">1.1.7. </w:t>
      </w:r>
      <w:r w:rsidR="009A00D4" w:rsidRPr="006B5300">
        <w:rPr>
          <w:rStyle w:val="2"/>
          <w:b/>
          <w:color w:val="000000"/>
          <w:sz w:val="24"/>
          <w:szCs w:val="24"/>
        </w:rPr>
        <w:t>Форма организации образовательного процесса</w:t>
      </w:r>
      <w:r w:rsidR="009A00D4" w:rsidRPr="009A00D4">
        <w:rPr>
          <w:rStyle w:val="2"/>
          <w:color w:val="000000"/>
          <w:sz w:val="24"/>
          <w:szCs w:val="24"/>
        </w:rPr>
        <w:t xml:space="preserve"> - </w:t>
      </w:r>
      <w:r w:rsidR="009A00D4">
        <w:t>практические</w:t>
      </w:r>
      <w:r w:rsidR="009A00D4">
        <w:rPr>
          <w:spacing w:val="-12"/>
        </w:rPr>
        <w:t xml:space="preserve"> </w:t>
      </w:r>
      <w:r w:rsidR="009A00D4">
        <w:t>и</w:t>
      </w:r>
      <w:r w:rsidR="009A00D4">
        <w:rPr>
          <w:spacing w:val="-15"/>
        </w:rPr>
        <w:t xml:space="preserve"> </w:t>
      </w:r>
      <w:r w:rsidR="009A00D4">
        <w:t>лабораторные</w:t>
      </w:r>
      <w:r w:rsidR="009A00D4">
        <w:rPr>
          <w:spacing w:val="-13"/>
        </w:rPr>
        <w:t xml:space="preserve"> </w:t>
      </w:r>
      <w:r w:rsidR="009A00D4">
        <w:t>работы,</w:t>
      </w:r>
      <w:r w:rsidR="009A00D4">
        <w:rPr>
          <w:spacing w:val="-14"/>
        </w:rPr>
        <w:t xml:space="preserve"> </w:t>
      </w:r>
      <w:r w:rsidR="009A00D4">
        <w:t>экскурсии,</w:t>
      </w:r>
      <w:r w:rsidR="009A00D4">
        <w:rPr>
          <w:spacing w:val="-13"/>
        </w:rPr>
        <w:t xml:space="preserve"> </w:t>
      </w:r>
      <w:r w:rsidR="009A00D4">
        <w:t>эксперименты,</w:t>
      </w:r>
      <w:r w:rsidR="009A00D4">
        <w:rPr>
          <w:spacing w:val="-13"/>
        </w:rPr>
        <w:t xml:space="preserve"> </w:t>
      </w:r>
      <w:r w:rsidR="009A00D4">
        <w:t>наблюдения,</w:t>
      </w:r>
      <w:r w:rsidR="009A00D4">
        <w:rPr>
          <w:spacing w:val="-13"/>
        </w:rPr>
        <w:t xml:space="preserve"> </w:t>
      </w:r>
      <w:r w:rsidR="009A00D4">
        <w:t>коллективные</w:t>
      </w:r>
      <w:r w:rsidR="009A00D4">
        <w:rPr>
          <w:spacing w:val="-57"/>
        </w:rPr>
        <w:t xml:space="preserve"> </w:t>
      </w:r>
      <w:r w:rsidR="009A00D4">
        <w:t>и индивидуальные исследования, самостоятельная работа, консультации, проектная и</w:t>
      </w:r>
      <w:r w:rsidR="009A00D4">
        <w:rPr>
          <w:spacing w:val="1"/>
        </w:rPr>
        <w:t xml:space="preserve"> </w:t>
      </w:r>
      <w:r w:rsidR="009A00D4">
        <w:t>исследовательская</w:t>
      </w:r>
      <w:r w:rsidR="009A00D4">
        <w:rPr>
          <w:spacing w:val="-1"/>
        </w:rPr>
        <w:t xml:space="preserve"> </w:t>
      </w:r>
      <w:r w:rsidR="009A00D4">
        <w:t>деятельность,</w:t>
      </w:r>
      <w:r w:rsidR="009A00D4">
        <w:rPr>
          <w:spacing w:val="-1"/>
        </w:rPr>
        <w:t xml:space="preserve"> </w:t>
      </w:r>
      <w:r w:rsidR="009A00D4">
        <w:t>в</w:t>
      </w:r>
      <w:r w:rsidR="009A00D4">
        <w:rPr>
          <w:spacing w:val="-2"/>
        </w:rPr>
        <w:t xml:space="preserve"> </w:t>
      </w:r>
      <w:r w:rsidR="009A00D4">
        <w:t>том</w:t>
      </w:r>
      <w:r w:rsidR="009A00D4">
        <w:rPr>
          <w:spacing w:val="-2"/>
        </w:rPr>
        <w:t xml:space="preserve"> </w:t>
      </w:r>
      <w:r w:rsidR="009A00D4">
        <w:t>числе</w:t>
      </w:r>
      <w:r w:rsidR="009A00D4">
        <w:rPr>
          <w:spacing w:val="-1"/>
        </w:rPr>
        <w:t xml:space="preserve"> </w:t>
      </w:r>
      <w:r w:rsidR="009A00D4">
        <w:t>с</w:t>
      </w:r>
      <w:r w:rsidR="009A00D4">
        <w:rPr>
          <w:spacing w:val="-3"/>
        </w:rPr>
        <w:t xml:space="preserve"> </w:t>
      </w:r>
      <w:r w:rsidR="009A00D4">
        <w:t>использованием</w:t>
      </w:r>
      <w:r w:rsidR="009A00D4">
        <w:rPr>
          <w:spacing w:val="1"/>
        </w:rPr>
        <w:t xml:space="preserve"> </w:t>
      </w:r>
      <w:r w:rsidR="009A00D4">
        <w:t>ИКТ.</w:t>
      </w:r>
    </w:p>
    <w:p w:rsidR="009A00D4" w:rsidRPr="009A00D4" w:rsidRDefault="009A00D4" w:rsidP="009A00D4">
      <w:pPr>
        <w:pStyle w:val="a6"/>
        <w:spacing w:line="298" w:lineRule="exact"/>
        <w:ind w:left="20" w:right="20" w:firstLine="700"/>
      </w:pPr>
    </w:p>
    <w:p w:rsidR="009A00D4" w:rsidRDefault="009A00D4" w:rsidP="007F7879">
      <w:pPr>
        <w:pStyle w:val="a6"/>
        <w:spacing w:line="298" w:lineRule="exact"/>
        <w:ind w:left="20" w:right="20" w:firstLine="700"/>
        <w:rPr>
          <w:rStyle w:val="2"/>
          <w:color w:val="000000"/>
          <w:sz w:val="24"/>
          <w:szCs w:val="24"/>
        </w:rPr>
      </w:pPr>
      <w:r w:rsidRPr="009A00D4">
        <w:rPr>
          <w:rStyle w:val="2"/>
          <w:color w:val="000000"/>
          <w:sz w:val="24"/>
          <w:szCs w:val="24"/>
        </w:rPr>
        <w:t xml:space="preserve">. </w:t>
      </w:r>
    </w:p>
    <w:p w:rsidR="008A2B31" w:rsidRPr="00193696" w:rsidRDefault="006B5300" w:rsidP="008A2B31">
      <w:pPr>
        <w:pStyle w:val="a6"/>
        <w:tabs>
          <w:tab w:val="left" w:pos="1993"/>
        </w:tabs>
        <w:ind w:firstLine="567"/>
      </w:pPr>
      <w:r w:rsidRPr="006B5300">
        <w:rPr>
          <w:rStyle w:val="2"/>
          <w:b/>
          <w:color w:val="000000"/>
          <w:sz w:val="24"/>
          <w:szCs w:val="24"/>
        </w:rPr>
        <w:t>1.1.8.</w:t>
      </w:r>
      <w:r w:rsidR="007F7879" w:rsidRPr="006B5300">
        <w:rPr>
          <w:rStyle w:val="2"/>
          <w:b/>
          <w:color w:val="000000"/>
          <w:sz w:val="24"/>
          <w:szCs w:val="24"/>
        </w:rPr>
        <w:t>Режим занятий</w:t>
      </w:r>
      <w:r w:rsidR="007F7879">
        <w:rPr>
          <w:rStyle w:val="2"/>
          <w:color w:val="000000"/>
          <w:sz w:val="24"/>
          <w:szCs w:val="24"/>
        </w:rPr>
        <w:t>:</w:t>
      </w:r>
      <w:r>
        <w:rPr>
          <w:rStyle w:val="2"/>
          <w:color w:val="000000"/>
          <w:sz w:val="24"/>
          <w:szCs w:val="24"/>
        </w:rPr>
        <w:t xml:space="preserve"> </w:t>
      </w:r>
      <w:r w:rsidR="008A2B31" w:rsidRPr="00193696">
        <w:t>Занятия проводятся один раз в неделю по два академических часа.</w:t>
      </w:r>
    </w:p>
    <w:p w:rsidR="007F7879" w:rsidRPr="009A00D4" w:rsidRDefault="007F7879" w:rsidP="007F7879">
      <w:pPr>
        <w:pStyle w:val="a6"/>
        <w:spacing w:line="298" w:lineRule="exact"/>
        <w:ind w:left="20" w:right="20" w:firstLine="700"/>
        <w:rPr>
          <w:rStyle w:val="2"/>
          <w:sz w:val="24"/>
          <w:szCs w:val="24"/>
        </w:rPr>
      </w:pPr>
    </w:p>
    <w:p w:rsidR="009A00D4" w:rsidRDefault="009A00D4" w:rsidP="00022D28">
      <w:pPr>
        <w:pStyle w:val="a6"/>
        <w:spacing w:before="14"/>
        <w:ind w:right="1042" w:firstLine="284"/>
        <w:jc w:val="both"/>
      </w:pPr>
    </w:p>
    <w:p w:rsidR="00E21ADD" w:rsidRDefault="00E21ADD" w:rsidP="00E21ADD">
      <w:pPr>
        <w:pStyle w:val="a6"/>
        <w:spacing w:before="7"/>
        <w:jc w:val="both"/>
        <w:rPr>
          <w:sz w:val="26"/>
        </w:rPr>
      </w:pPr>
    </w:p>
    <w:p w:rsidR="000063E2" w:rsidRDefault="000063E2" w:rsidP="00AA0075">
      <w:pPr>
        <w:pStyle w:val="1"/>
        <w:ind w:left="284"/>
      </w:pPr>
    </w:p>
    <w:p w:rsidR="00E21ADD" w:rsidRPr="000063E2" w:rsidRDefault="00AA0075" w:rsidP="00AA0075">
      <w:pPr>
        <w:pStyle w:val="1"/>
        <w:ind w:left="284"/>
        <w:rPr>
          <w:sz w:val="32"/>
          <w:szCs w:val="32"/>
        </w:rPr>
      </w:pPr>
      <w:r w:rsidRPr="000063E2">
        <w:rPr>
          <w:sz w:val="32"/>
          <w:szCs w:val="32"/>
        </w:rPr>
        <w:lastRenderedPageBreak/>
        <w:t xml:space="preserve">1.2 </w:t>
      </w:r>
      <w:r w:rsidR="00E21ADD" w:rsidRPr="000063E2">
        <w:rPr>
          <w:sz w:val="32"/>
          <w:szCs w:val="32"/>
        </w:rPr>
        <w:t>Цель</w:t>
      </w:r>
      <w:r w:rsidR="00E21ADD" w:rsidRPr="000063E2">
        <w:rPr>
          <w:spacing w:val="-3"/>
          <w:sz w:val="32"/>
          <w:szCs w:val="32"/>
        </w:rPr>
        <w:t xml:space="preserve"> </w:t>
      </w:r>
      <w:r w:rsidR="00E21ADD" w:rsidRPr="000063E2">
        <w:rPr>
          <w:sz w:val="32"/>
          <w:szCs w:val="32"/>
        </w:rPr>
        <w:t>и</w:t>
      </w:r>
      <w:r w:rsidR="00E21ADD" w:rsidRPr="000063E2">
        <w:rPr>
          <w:spacing w:val="-5"/>
          <w:sz w:val="32"/>
          <w:szCs w:val="32"/>
        </w:rPr>
        <w:t xml:space="preserve"> </w:t>
      </w:r>
      <w:r w:rsidR="00E21ADD" w:rsidRPr="000063E2">
        <w:rPr>
          <w:sz w:val="32"/>
          <w:szCs w:val="32"/>
        </w:rPr>
        <w:t>задачи</w:t>
      </w:r>
      <w:r w:rsidR="00E21ADD" w:rsidRPr="000063E2">
        <w:rPr>
          <w:spacing w:val="-6"/>
          <w:sz w:val="32"/>
          <w:szCs w:val="32"/>
        </w:rPr>
        <w:t xml:space="preserve"> </w:t>
      </w:r>
      <w:r w:rsidR="00E21ADD" w:rsidRPr="000063E2">
        <w:rPr>
          <w:sz w:val="32"/>
          <w:szCs w:val="32"/>
        </w:rPr>
        <w:t>программы</w:t>
      </w:r>
    </w:p>
    <w:p w:rsidR="00E21ADD" w:rsidRDefault="00E21ADD" w:rsidP="00E21ADD">
      <w:pPr>
        <w:pStyle w:val="a6"/>
        <w:spacing w:before="14" w:line="242" w:lineRule="auto"/>
        <w:ind w:left="142" w:right="2517"/>
        <w:jc w:val="both"/>
        <w:rPr>
          <w:spacing w:val="-57"/>
        </w:rPr>
      </w:pPr>
      <w:r>
        <w:rPr>
          <w:b/>
        </w:rPr>
        <w:t xml:space="preserve">Цель: </w:t>
      </w:r>
      <w:r>
        <w:t>создание условий д</w:t>
      </w:r>
      <w:r w:rsidR="00AC41EA">
        <w:t xml:space="preserve">ля успешного освоения учащимися </w:t>
      </w:r>
      <w:r>
        <w:t>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</w:p>
    <w:p w:rsidR="00E21ADD" w:rsidRDefault="00E21ADD" w:rsidP="00E21ADD">
      <w:pPr>
        <w:pStyle w:val="a6"/>
        <w:spacing w:before="14" w:line="242" w:lineRule="auto"/>
        <w:ind w:left="142" w:right="2517"/>
        <w:jc w:val="both"/>
        <w:rPr>
          <w:b/>
        </w:rPr>
      </w:pPr>
      <w:r>
        <w:rPr>
          <w:b/>
        </w:rPr>
        <w:t>Задачи:</w:t>
      </w:r>
    </w:p>
    <w:p w:rsidR="00E21ADD" w:rsidRDefault="00956725" w:rsidP="00956725">
      <w:pPr>
        <w:pStyle w:val="a8"/>
        <w:numPr>
          <w:ilvl w:val="0"/>
          <w:numId w:val="19"/>
        </w:numPr>
        <w:tabs>
          <w:tab w:val="left" w:pos="426"/>
        </w:tabs>
        <w:spacing w:before="5" w:line="276" w:lineRule="exact"/>
        <w:ind w:left="709" w:right="2080" w:firstLine="0"/>
        <w:rPr>
          <w:sz w:val="24"/>
        </w:rPr>
      </w:pPr>
      <w:r>
        <w:rPr>
          <w:sz w:val="24"/>
        </w:rPr>
        <w:t xml:space="preserve">   </w:t>
      </w:r>
      <w:r w:rsidR="00E21ADD">
        <w:rPr>
          <w:sz w:val="24"/>
        </w:rPr>
        <w:t xml:space="preserve">Формирование системы научных знаний о системе живой </w:t>
      </w:r>
      <w:r>
        <w:rPr>
          <w:sz w:val="24"/>
        </w:rPr>
        <w:t xml:space="preserve"> </w:t>
      </w:r>
      <w:r w:rsidR="00E21ADD">
        <w:rPr>
          <w:sz w:val="24"/>
        </w:rPr>
        <w:t>природы и</w:t>
      </w:r>
      <w:r w:rsidR="00E21ADD">
        <w:rPr>
          <w:spacing w:val="1"/>
          <w:sz w:val="24"/>
        </w:rPr>
        <w:t xml:space="preserve"> </w:t>
      </w:r>
      <w:r w:rsidR="00E21ADD">
        <w:rPr>
          <w:sz w:val="24"/>
        </w:rPr>
        <w:t>начальных</w:t>
      </w:r>
      <w:r w:rsidR="00E21ADD">
        <w:rPr>
          <w:spacing w:val="-7"/>
          <w:sz w:val="24"/>
        </w:rPr>
        <w:t xml:space="preserve"> </w:t>
      </w:r>
      <w:r w:rsidR="00E21ADD">
        <w:rPr>
          <w:sz w:val="24"/>
        </w:rPr>
        <w:t>представлений</w:t>
      </w:r>
      <w:r w:rsidR="00E21ADD">
        <w:rPr>
          <w:spacing w:val="-4"/>
          <w:sz w:val="24"/>
        </w:rPr>
        <w:t xml:space="preserve"> </w:t>
      </w:r>
      <w:r w:rsidR="00E21ADD">
        <w:rPr>
          <w:sz w:val="24"/>
        </w:rPr>
        <w:t>о</w:t>
      </w:r>
      <w:r w:rsidR="00E21ADD">
        <w:rPr>
          <w:spacing w:val="-7"/>
          <w:sz w:val="24"/>
        </w:rPr>
        <w:t xml:space="preserve"> </w:t>
      </w:r>
      <w:r w:rsidR="00E21ADD">
        <w:rPr>
          <w:sz w:val="24"/>
        </w:rPr>
        <w:t>биологических</w:t>
      </w:r>
      <w:r w:rsidR="00E21ADD">
        <w:rPr>
          <w:spacing w:val="-6"/>
          <w:sz w:val="24"/>
        </w:rPr>
        <w:t xml:space="preserve"> </w:t>
      </w:r>
      <w:r w:rsidR="00E21ADD">
        <w:rPr>
          <w:sz w:val="24"/>
        </w:rPr>
        <w:t>объектах,</w:t>
      </w:r>
      <w:r w:rsidR="00E21ADD">
        <w:rPr>
          <w:spacing w:val="-6"/>
          <w:sz w:val="24"/>
        </w:rPr>
        <w:t xml:space="preserve"> </w:t>
      </w:r>
      <w:r w:rsidR="00E21ADD">
        <w:rPr>
          <w:sz w:val="24"/>
        </w:rPr>
        <w:t>процессах,</w:t>
      </w:r>
      <w:r w:rsidR="00E21ADD">
        <w:rPr>
          <w:spacing w:val="-6"/>
          <w:sz w:val="24"/>
        </w:rPr>
        <w:t xml:space="preserve"> </w:t>
      </w:r>
      <w:r w:rsidR="00E21ADD">
        <w:rPr>
          <w:sz w:val="24"/>
        </w:rPr>
        <w:t>явлениях,</w:t>
      </w:r>
      <w:r w:rsidR="00E21ADD">
        <w:rPr>
          <w:spacing w:val="-57"/>
          <w:sz w:val="24"/>
        </w:rPr>
        <w:t xml:space="preserve"> </w:t>
      </w:r>
      <w:r w:rsidR="00E21ADD">
        <w:rPr>
          <w:sz w:val="24"/>
        </w:rPr>
        <w:t>закономерностях;</w:t>
      </w:r>
    </w:p>
    <w:p w:rsidR="00E21ADD" w:rsidRDefault="00956725" w:rsidP="00956725">
      <w:pPr>
        <w:pStyle w:val="a8"/>
        <w:numPr>
          <w:ilvl w:val="0"/>
          <w:numId w:val="19"/>
        </w:numPr>
        <w:tabs>
          <w:tab w:val="left" w:pos="567"/>
        </w:tabs>
        <w:spacing w:before="6" w:line="276" w:lineRule="exact"/>
        <w:ind w:left="567" w:right="2582" w:firstLine="0"/>
        <w:rPr>
          <w:sz w:val="24"/>
        </w:rPr>
      </w:pPr>
      <w:r>
        <w:rPr>
          <w:sz w:val="24"/>
        </w:rPr>
        <w:t>п</w:t>
      </w:r>
      <w:r w:rsidR="00E21ADD">
        <w:rPr>
          <w:sz w:val="24"/>
        </w:rPr>
        <w:t>риобретение</w:t>
      </w:r>
      <w:r w:rsidR="00E21ADD">
        <w:rPr>
          <w:spacing w:val="-9"/>
          <w:sz w:val="24"/>
        </w:rPr>
        <w:t xml:space="preserve"> </w:t>
      </w:r>
      <w:r w:rsidR="00E21ADD">
        <w:rPr>
          <w:sz w:val="24"/>
        </w:rPr>
        <w:t>опыта</w:t>
      </w:r>
      <w:r w:rsidR="00E21ADD">
        <w:rPr>
          <w:spacing w:val="-10"/>
          <w:sz w:val="24"/>
        </w:rPr>
        <w:t xml:space="preserve"> </w:t>
      </w:r>
      <w:r w:rsidR="00E21ADD">
        <w:rPr>
          <w:sz w:val="24"/>
        </w:rPr>
        <w:t>использования</w:t>
      </w:r>
      <w:r w:rsidR="00E21ADD">
        <w:rPr>
          <w:spacing w:val="-11"/>
          <w:sz w:val="24"/>
        </w:rPr>
        <w:t xml:space="preserve"> </w:t>
      </w:r>
      <w:r w:rsidR="00E21ADD">
        <w:rPr>
          <w:sz w:val="24"/>
        </w:rPr>
        <w:t>методов</w:t>
      </w:r>
      <w:r w:rsidR="00E21ADD">
        <w:rPr>
          <w:spacing w:val="-11"/>
          <w:sz w:val="24"/>
        </w:rPr>
        <w:t xml:space="preserve"> </w:t>
      </w:r>
      <w:r w:rsidR="00E21ADD">
        <w:rPr>
          <w:sz w:val="24"/>
        </w:rPr>
        <w:t>биологической</w:t>
      </w:r>
      <w:r w:rsidR="00E21ADD">
        <w:rPr>
          <w:spacing w:val="-8"/>
          <w:sz w:val="24"/>
        </w:rPr>
        <w:t xml:space="preserve"> </w:t>
      </w:r>
      <w:r w:rsidR="00E21ADD">
        <w:rPr>
          <w:sz w:val="24"/>
        </w:rPr>
        <w:t>науки</w:t>
      </w:r>
      <w:r w:rsidR="00E21ADD">
        <w:rPr>
          <w:spacing w:val="-10"/>
          <w:sz w:val="24"/>
        </w:rPr>
        <w:t xml:space="preserve"> </w:t>
      </w:r>
      <w:r w:rsidR="00E21ADD">
        <w:rPr>
          <w:sz w:val="24"/>
        </w:rPr>
        <w:t>для</w:t>
      </w:r>
      <w:r w:rsidR="00E21ADD">
        <w:rPr>
          <w:spacing w:val="-57"/>
          <w:sz w:val="24"/>
        </w:rPr>
        <w:t xml:space="preserve"> </w:t>
      </w:r>
      <w:r w:rsidR="00E21ADD">
        <w:rPr>
          <w:sz w:val="24"/>
        </w:rPr>
        <w:t>проведения</w:t>
      </w:r>
      <w:r w:rsidR="00E21ADD">
        <w:rPr>
          <w:spacing w:val="-1"/>
          <w:sz w:val="24"/>
        </w:rPr>
        <w:t xml:space="preserve"> </w:t>
      </w:r>
      <w:r w:rsidR="00E21ADD">
        <w:rPr>
          <w:sz w:val="24"/>
        </w:rPr>
        <w:t>несложных биологических экспериментов;</w:t>
      </w:r>
    </w:p>
    <w:p w:rsidR="00E21ADD" w:rsidRDefault="00E21ADD" w:rsidP="00956725">
      <w:pPr>
        <w:pStyle w:val="a8"/>
        <w:numPr>
          <w:ilvl w:val="0"/>
          <w:numId w:val="19"/>
        </w:numPr>
        <w:tabs>
          <w:tab w:val="left" w:pos="567"/>
        </w:tabs>
        <w:spacing w:before="4" w:line="276" w:lineRule="exact"/>
        <w:ind w:left="567" w:right="3809" w:firstLine="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21ADD" w:rsidRDefault="00E21ADD" w:rsidP="00956725">
      <w:pPr>
        <w:pStyle w:val="a8"/>
        <w:numPr>
          <w:ilvl w:val="0"/>
          <w:numId w:val="19"/>
        </w:numPr>
        <w:tabs>
          <w:tab w:val="left" w:pos="567"/>
        </w:tabs>
        <w:spacing w:line="282" w:lineRule="exact"/>
        <w:ind w:left="567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движении;</w:t>
      </w:r>
    </w:p>
    <w:p w:rsidR="00E21ADD" w:rsidRDefault="00956725" w:rsidP="00956725">
      <w:pPr>
        <w:pStyle w:val="a8"/>
        <w:spacing w:line="305" w:lineRule="exact"/>
        <w:ind w:left="567" w:firstLine="0"/>
        <w:rPr>
          <w:sz w:val="24"/>
        </w:rPr>
      </w:pPr>
      <w:r>
        <w:rPr>
          <w:sz w:val="24"/>
        </w:rPr>
        <w:t xml:space="preserve">            </w:t>
      </w:r>
      <w:r w:rsidR="00E21ADD">
        <w:rPr>
          <w:sz w:val="24"/>
        </w:rPr>
        <w:t xml:space="preserve"> формирование</w:t>
      </w:r>
      <w:r w:rsidR="00E21ADD">
        <w:rPr>
          <w:spacing w:val="-10"/>
          <w:sz w:val="24"/>
        </w:rPr>
        <w:t xml:space="preserve"> </w:t>
      </w:r>
      <w:r w:rsidR="00E21ADD">
        <w:rPr>
          <w:sz w:val="24"/>
        </w:rPr>
        <w:t>основ</w:t>
      </w:r>
      <w:r w:rsidR="00E21ADD">
        <w:rPr>
          <w:spacing w:val="-9"/>
          <w:sz w:val="24"/>
        </w:rPr>
        <w:t xml:space="preserve"> </w:t>
      </w:r>
      <w:r w:rsidR="00E21ADD">
        <w:rPr>
          <w:sz w:val="24"/>
        </w:rPr>
        <w:t>экологической</w:t>
      </w:r>
      <w:r w:rsidR="00E21ADD">
        <w:rPr>
          <w:spacing w:val="-10"/>
          <w:sz w:val="24"/>
        </w:rPr>
        <w:t xml:space="preserve"> </w:t>
      </w:r>
      <w:r w:rsidR="00E21ADD">
        <w:rPr>
          <w:sz w:val="24"/>
        </w:rPr>
        <w:t>грамотности.</w:t>
      </w:r>
    </w:p>
    <w:p w:rsidR="00E21ADD" w:rsidRDefault="00E21ADD" w:rsidP="00956725">
      <w:pPr>
        <w:pStyle w:val="a6"/>
        <w:spacing w:before="8"/>
      </w:pPr>
    </w:p>
    <w:p w:rsidR="00E21ADD" w:rsidRDefault="00E21ADD" w:rsidP="00956725">
      <w:pPr>
        <w:pStyle w:val="a6"/>
        <w:ind w:left="145" w:right="985" w:hanging="3"/>
      </w:pPr>
      <w:r>
        <w:t>При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обратить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аспекты:</w:t>
      </w:r>
    </w:p>
    <w:p w:rsidR="00E21ADD" w:rsidRDefault="00E21ADD" w:rsidP="00956725">
      <w:pPr>
        <w:pStyle w:val="a8"/>
        <w:numPr>
          <w:ilvl w:val="0"/>
          <w:numId w:val="19"/>
        </w:numPr>
        <w:tabs>
          <w:tab w:val="left" w:pos="426"/>
        </w:tabs>
        <w:spacing w:line="298" w:lineRule="exact"/>
        <w:ind w:left="1560" w:hanging="119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рост;</w:t>
      </w:r>
    </w:p>
    <w:p w:rsidR="00E21ADD" w:rsidRDefault="00E21ADD" w:rsidP="00956725">
      <w:pPr>
        <w:pStyle w:val="a6"/>
        <w:spacing w:before="8"/>
        <w:ind w:left="996" w:right="1042" w:hanging="8"/>
      </w:pPr>
      <w:r>
        <w:t>использование</w:t>
      </w:r>
      <w:r>
        <w:rPr>
          <w:spacing w:val="-11"/>
        </w:rPr>
        <w:t xml:space="preserve"> </w:t>
      </w:r>
      <w:r>
        <w:t>личностно-ориентированных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(технология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мышления, технология проблемного обучения, технология обучения в сотрудничестве,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проектов);</w:t>
      </w:r>
    </w:p>
    <w:p w:rsidR="00E21ADD" w:rsidRDefault="00956725" w:rsidP="00956725">
      <w:pPr>
        <w:pStyle w:val="a8"/>
        <w:numPr>
          <w:ilvl w:val="0"/>
          <w:numId w:val="19"/>
        </w:numPr>
        <w:tabs>
          <w:tab w:val="left" w:pos="426"/>
        </w:tabs>
        <w:spacing w:before="17" w:line="276" w:lineRule="exact"/>
        <w:ind w:left="426" w:right="1981" w:firstLine="0"/>
        <w:rPr>
          <w:sz w:val="24"/>
        </w:rPr>
      </w:pPr>
      <w:r>
        <w:rPr>
          <w:sz w:val="24"/>
        </w:rPr>
        <w:t xml:space="preserve">           </w:t>
      </w:r>
      <w:r w:rsidR="00E21ADD">
        <w:rPr>
          <w:sz w:val="24"/>
        </w:rPr>
        <w:t>организация проектной деятельности школьников и проведение мин</w:t>
      </w:r>
      <w:proofErr w:type="gramStart"/>
      <w:r w:rsidR="00E21ADD">
        <w:rPr>
          <w:sz w:val="24"/>
        </w:rPr>
        <w:t>и-</w:t>
      </w:r>
      <w:proofErr w:type="gramEnd"/>
      <w:r w:rsidR="00E21ADD">
        <w:rPr>
          <w:spacing w:val="1"/>
          <w:sz w:val="24"/>
        </w:rPr>
        <w:t xml:space="preserve"> </w:t>
      </w:r>
      <w:r w:rsidR="00E21ADD">
        <w:rPr>
          <w:sz w:val="24"/>
        </w:rPr>
        <w:t>конференций,</w:t>
      </w:r>
      <w:r w:rsidR="00E21ADD">
        <w:rPr>
          <w:spacing w:val="-14"/>
          <w:sz w:val="24"/>
        </w:rPr>
        <w:t xml:space="preserve"> </w:t>
      </w:r>
      <w:r w:rsidR="00E21ADD">
        <w:rPr>
          <w:sz w:val="24"/>
        </w:rPr>
        <w:t>позволяющих</w:t>
      </w:r>
      <w:r w:rsidR="00E21ADD">
        <w:rPr>
          <w:spacing w:val="-11"/>
          <w:sz w:val="24"/>
        </w:rPr>
        <w:t xml:space="preserve"> </w:t>
      </w:r>
      <w:r w:rsidR="00E21ADD">
        <w:rPr>
          <w:sz w:val="24"/>
        </w:rPr>
        <w:t>школьникам</w:t>
      </w:r>
      <w:r w:rsidR="00E21ADD">
        <w:rPr>
          <w:spacing w:val="-12"/>
          <w:sz w:val="24"/>
        </w:rPr>
        <w:t xml:space="preserve"> </w:t>
      </w:r>
      <w:r w:rsidR="00E21ADD">
        <w:rPr>
          <w:sz w:val="24"/>
        </w:rPr>
        <w:t>представить</w:t>
      </w:r>
      <w:r w:rsidR="00E21ADD">
        <w:rPr>
          <w:spacing w:val="-13"/>
          <w:sz w:val="24"/>
        </w:rPr>
        <w:t xml:space="preserve"> </w:t>
      </w:r>
      <w:r w:rsidR="00E21ADD">
        <w:rPr>
          <w:sz w:val="24"/>
        </w:rPr>
        <w:t>индивидуальные</w:t>
      </w:r>
      <w:r w:rsidR="00E21ADD">
        <w:rPr>
          <w:spacing w:val="-12"/>
          <w:sz w:val="24"/>
        </w:rPr>
        <w:t xml:space="preserve"> </w:t>
      </w:r>
      <w:r w:rsidR="00E21ADD">
        <w:rPr>
          <w:sz w:val="24"/>
        </w:rPr>
        <w:t>(или</w:t>
      </w:r>
      <w:r w:rsidR="00E21ADD">
        <w:rPr>
          <w:spacing w:val="-57"/>
          <w:sz w:val="24"/>
        </w:rPr>
        <w:t xml:space="preserve"> </w:t>
      </w:r>
      <w:r w:rsidR="00E21ADD">
        <w:rPr>
          <w:sz w:val="24"/>
        </w:rPr>
        <w:t>групповые) проекты по выбранной</w:t>
      </w:r>
      <w:r w:rsidR="00E21ADD">
        <w:rPr>
          <w:spacing w:val="1"/>
          <w:sz w:val="24"/>
        </w:rPr>
        <w:t xml:space="preserve"> </w:t>
      </w:r>
      <w:r w:rsidR="00E21ADD">
        <w:rPr>
          <w:sz w:val="24"/>
        </w:rPr>
        <w:t>теме.</w:t>
      </w:r>
    </w:p>
    <w:p w:rsidR="00E21ADD" w:rsidRDefault="00E21ADD" w:rsidP="00956725">
      <w:pPr>
        <w:pStyle w:val="a6"/>
        <w:rPr>
          <w:sz w:val="26"/>
        </w:rPr>
      </w:pPr>
    </w:p>
    <w:p w:rsidR="00E21ADD" w:rsidRDefault="00E21ADD" w:rsidP="00956725">
      <w:pPr>
        <w:pStyle w:val="a6"/>
        <w:rPr>
          <w:sz w:val="26"/>
        </w:rPr>
      </w:pPr>
    </w:p>
    <w:p w:rsidR="00E21ADD" w:rsidRDefault="00E21ADD" w:rsidP="00E21ADD">
      <w:pPr>
        <w:pStyle w:val="a6"/>
        <w:spacing w:before="2"/>
        <w:jc w:val="both"/>
        <w:rPr>
          <w:sz w:val="23"/>
        </w:rPr>
      </w:pPr>
    </w:p>
    <w:p w:rsidR="00AA0075" w:rsidRPr="000063E2" w:rsidRDefault="008A2B31" w:rsidP="00AA0075">
      <w:pPr>
        <w:pStyle w:val="Bodytext20"/>
        <w:shd w:val="clear" w:color="auto" w:fill="auto"/>
        <w:spacing w:line="322" w:lineRule="exact"/>
        <w:ind w:right="6200" w:firstLine="0"/>
        <w:rPr>
          <w:b/>
        </w:rPr>
      </w:pPr>
      <w:r w:rsidRPr="000063E2">
        <w:rPr>
          <w:b/>
          <w:bCs/>
          <w:color w:val="auto"/>
          <w:lang w:eastAsia="en-US" w:bidi="ar-SA"/>
        </w:rPr>
        <w:t>1.3</w:t>
      </w:r>
      <w:r w:rsidR="00AA0075" w:rsidRPr="000063E2">
        <w:rPr>
          <w:b/>
          <w:bCs/>
          <w:color w:val="auto"/>
          <w:lang w:eastAsia="en-US" w:bidi="ar-SA"/>
        </w:rPr>
        <w:t xml:space="preserve"> </w:t>
      </w:r>
      <w:r w:rsidR="00AA0075" w:rsidRPr="000063E2">
        <w:rPr>
          <w:b/>
        </w:rPr>
        <w:t>Содержание программы.</w:t>
      </w:r>
    </w:p>
    <w:p w:rsidR="00F362CA" w:rsidRPr="00820D4C" w:rsidRDefault="008A2B31" w:rsidP="008A2B31">
      <w:pPr>
        <w:pStyle w:val="21"/>
        <w:keepNext/>
        <w:keepLines/>
        <w:shd w:val="clear" w:color="auto" w:fill="auto"/>
        <w:spacing w:after="254" w:line="230" w:lineRule="exact"/>
        <w:jc w:val="left"/>
        <w:rPr>
          <w:b/>
        </w:rPr>
      </w:pPr>
      <w:bookmarkStart w:id="3" w:name="bookmark1"/>
      <w:r>
        <w:rPr>
          <w:rStyle w:val="2"/>
          <w:b/>
          <w:color w:val="000000"/>
        </w:rPr>
        <w:t xml:space="preserve">       1.3.1 </w:t>
      </w:r>
      <w:r w:rsidR="00F362CA" w:rsidRPr="00820D4C">
        <w:rPr>
          <w:rStyle w:val="2"/>
          <w:b/>
          <w:color w:val="000000"/>
        </w:rPr>
        <w:t>УЧЕБНЫЙ ПЛАН</w:t>
      </w:r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094"/>
        <w:gridCol w:w="1046"/>
        <w:gridCol w:w="835"/>
        <w:gridCol w:w="1402"/>
        <w:gridCol w:w="1138"/>
        <w:gridCol w:w="1032"/>
      </w:tblGrid>
      <w:tr w:rsidR="00F362CA" w:rsidTr="00F362CA">
        <w:trPr>
          <w:trHeight w:hRule="exact" w:val="1118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after="120" w:line="230" w:lineRule="exact"/>
              <w:ind w:left="120"/>
            </w:pPr>
            <w:r>
              <w:rPr>
                <w:color w:val="000000"/>
              </w:rPr>
              <w:t>Наименование</w:t>
            </w:r>
          </w:p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before="120" w:line="230" w:lineRule="exact"/>
              <w:ind w:left="120"/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  <w:jc w:val="both"/>
            </w:pPr>
            <w:r>
              <w:rPr>
                <w:color w:val="000000"/>
              </w:rPr>
              <w:t>Возраст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74" w:lineRule="exact"/>
              <w:jc w:val="both"/>
            </w:pPr>
            <w:r>
              <w:rPr>
                <w:color w:val="000000"/>
              </w:rPr>
              <w:t>Кол-во часов в неделю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74" w:lineRule="exact"/>
              <w:ind w:left="180"/>
            </w:pPr>
            <w:r>
              <w:rPr>
                <w:color w:val="000000"/>
              </w:rPr>
              <w:t>Кол-</w:t>
            </w:r>
          </w:p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74" w:lineRule="exact"/>
              <w:ind w:left="180"/>
            </w:pPr>
            <w:r>
              <w:rPr>
                <w:color w:val="000000"/>
              </w:rPr>
              <w:t>во</w:t>
            </w:r>
          </w:p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74" w:lineRule="exact"/>
              <w:ind w:left="180"/>
            </w:pPr>
            <w:r>
              <w:rPr>
                <w:color w:val="000000"/>
              </w:rPr>
              <w:t>часов в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74" w:lineRule="exact"/>
              <w:ind w:left="120"/>
            </w:pPr>
            <w:r>
              <w:rPr>
                <w:color w:val="000000"/>
              </w:rPr>
              <w:t>Всего часов по программе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  <w:ind w:left="120"/>
            </w:pPr>
            <w:r>
              <w:rPr>
                <w:color w:val="000000"/>
              </w:rPr>
              <w:t>Формы аттестации</w:t>
            </w:r>
          </w:p>
        </w:tc>
      </w:tr>
      <w:tr w:rsidR="00F362CA" w:rsidTr="00F362CA">
        <w:trPr>
          <w:trHeight w:hRule="exact" w:val="370"/>
          <w:jc w:val="center"/>
        </w:trPr>
        <w:tc>
          <w:tcPr>
            <w:tcW w:w="19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  <w:ind w:left="120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  <w:ind w:left="120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1 г.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1 г.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  <w:ind w:left="1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  <w:ind w:left="120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  <w:ind w:left="120"/>
            </w:pPr>
            <w:r>
              <w:rPr>
                <w:color w:val="000000"/>
              </w:rPr>
              <w:t>Май</w:t>
            </w:r>
          </w:p>
        </w:tc>
      </w:tr>
      <w:tr w:rsidR="00F362CA" w:rsidTr="00F362CA">
        <w:trPr>
          <w:trHeight w:hRule="exact" w:val="571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74" w:lineRule="exact"/>
              <w:ind w:left="120"/>
            </w:pPr>
            <w:r>
              <w:rPr>
                <w:color w:val="000000"/>
              </w:rPr>
              <w:t xml:space="preserve">«Чудеса в науке и природе»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78" w:lineRule="exact"/>
              <w:jc w:val="both"/>
            </w:pPr>
            <w:r>
              <w:rPr>
                <w:color w:val="000000"/>
              </w:rPr>
              <w:t>11 - 13 лет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  <w:ind w:left="180"/>
            </w:pPr>
            <w:r>
              <w:rPr>
                <w:color w:val="000000"/>
              </w:rPr>
              <w:t>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CA" w:rsidRDefault="00F362CA" w:rsidP="00F362CA">
            <w:pPr>
              <w:framePr w:w="965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after="120" w:line="230" w:lineRule="exact"/>
              <w:ind w:left="120"/>
            </w:pPr>
            <w:r>
              <w:rPr>
                <w:color w:val="000000"/>
              </w:rPr>
              <w:t>Защита</w:t>
            </w:r>
          </w:p>
          <w:p w:rsidR="00F362CA" w:rsidRDefault="00F362CA" w:rsidP="00F362CA">
            <w:pPr>
              <w:pStyle w:val="a6"/>
              <w:framePr w:w="9653" w:wrap="notBeside" w:vAnchor="text" w:hAnchor="text" w:xAlign="center" w:y="1"/>
              <w:spacing w:before="120" w:line="230" w:lineRule="exact"/>
              <w:ind w:left="120"/>
            </w:pPr>
            <w:r>
              <w:rPr>
                <w:color w:val="000000"/>
              </w:rPr>
              <w:t>проекта</w:t>
            </w:r>
          </w:p>
        </w:tc>
      </w:tr>
    </w:tbl>
    <w:p w:rsidR="00F362CA" w:rsidRPr="00820D4C" w:rsidRDefault="008A2B31" w:rsidP="00AA0075">
      <w:pPr>
        <w:pStyle w:val="21"/>
        <w:keepNext/>
        <w:keepLines/>
        <w:shd w:val="clear" w:color="auto" w:fill="auto"/>
        <w:spacing w:before="294" w:after="254" w:line="230" w:lineRule="exact"/>
        <w:rPr>
          <w:b/>
          <w:sz w:val="28"/>
          <w:szCs w:val="28"/>
        </w:rPr>
      </w:pPr>
      <w:r>
        <w:rPr>
          <w:rFonts w:eastAsia="Times New Roman"/>
          <w:b/>
          <w:bCs/>
          <w:iCs/>
          <w:color w:val="000000"/>
          <w:sz w:val="28"/>
          <w:szCs w:val="28"/>
        </w:rPr>
        <w:lastRenderedPageBreak/>
        <w:t xml:space="preserve">1.3.2. </w:t>
      </w:r>
      <w:r w:rsidR="00AA0075" w:rsidRPr="00820D4C">
        <w:rPr>
          <w:rFonts w:eastAsia="Times New Roman"/>
          <w:b/>
          <w:bCs/>
          <w:iCs/>
          <w:color w:val="000000"/>
          <w:sz w:val="28"/>
          <w:szCs w:val="28"/>
        </w:rPr>
        <w:t>Содержание учебного плана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3288"/>
        <w:gridCol w:w="994"/>
        <w:gridCol w:w="989"/>
        <w:gridCol w:w="1421"/>
        <w:gridCol w:w="2702"/>
      </w:tblGrid>
      <w:tr w:rsidR="00F362CA" w:rsidTr="00F362CA">
        <w:trPr>
          <w:trHeight w:hRule="exact" w:val="494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after="60" w:line="230" w:lineRule="exact"/>
              <w:ind w:left="160"/>
            </w:pPr>
            <w:r>
              <w:rPr>
                <w:color w:val="000000"/>
                <w:lang w:val="en-US"/>
              </w:rPr>
              <w:t>N</w:t>
            </w:r>
          </w:p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before="60" w:line="230" w:lineRule="exact"/>
              <w:ind w:left="160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320"/>
            </w:pPr>
            <w:r>
              <w:rPr>
                <w:color w:val="000000"/>
              </w:rPr>
              <w:t>Название раздела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Формы контроля</w:t>
            </w:r>
          </w:p>
        </w:tc>
      </w:tr>
      <w:tr w:rsidR="00F362CA" w:rsidTr="00F362CA">
        <w:trPr>
          <w:trHeight w:hRule="exact" w:val="514"/>
          <w:jc w:val="center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Теория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Практика</w:t>
            </w: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</w:p>
        </w:tc>
      </w:tr>
      <w:tr w:rsidR="00F362CA" w:rsidTr="00F362CA">
        <w:trPr>
          <w:trHeight w:hRule="exact" w:val="490"/>
          <w:jc w:val="center"/>
        </w:trPr>
        <w:tc>
          <w:tcPr>
            <w:tcW w:w="99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80"/>
            </w:pPr>
          </w:p>
        </w:tc>
      </w:tr>
      <w:tr w:rsidR="00F362CA" w:rsidTr="00F362CA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80"/>
            </w:pPr>
            <w:r>
              <w:rPr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60"/>
            </w:pPr>
            <w:r>
              <w:rPr>
                <w:color w:val="000000"/>
              </w:rPr>
              <w:t xml:space="preserve">Вводное занятие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F362CA" w:rsidTr="00F362CA">
        <w:trPr>
          <w:trHeight w:hRule="exact" w:val="7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80"/>
            </w:pPr>
            <w:r>
              <w:rPr>
                <w:color w:val="00000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60"/>
            </w:pPr>
            <w:r>
              <w:rPr>
                <w:color w:val="000000"/>
              </w:rPr>
              <w:t xml:space="preserve"> Природа под микроскопом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5E3DA2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60"/>
            </w:pPr>
            <w:r>
              <w:t>Лабораторная работа</w:t>
            </w:r>
          </w:p>
        </w:tc>
      </w:tr>
      <w:tr w:rsidR="00F362CA" w:rsidTr="00F362CA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80"/>
            </w:pPr>
            <w:r>
              <w:rPr>
                <w:color w:val="000000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5E3DA2" w:rsidP="005E3DA2">
            <w:pPr>
              <w:pStyle w:val="a6"/>
              <w:framePr w:w="9941" w:wrap="notBeside" w:vAnchor="text" w:hAnchor="text" w:xAlign="center" w:y="1"/>
              <w:spacing w:line="230" w:lineRule="exact"/>
            </w:pPr>
            <w:r w:rsidRPr="00A14894">
              <w:t>Строение и многообразие покрытосеменных растений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5E3DA2" w:rsidRDefault="005E3DA2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AA0075" w:rsidRDefault="00AA0075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AA0075" w:rsidRDefault="00AA0075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78" w:lineRule="exact"/>
              <w:ind w:left="60"/>
            </w:pPr>
            <w:r>
              <w:rPr>
                <w:color w:val="000000"/>
              </w:rPr>
              <w:t>Тест, практическая работа</w:t>
            </w:r>
          </w:p>
        </w:tc>
      </w:tr>
      <w:tr w:rsidR="00F362CA" w:rsidTr="00F362CA">
        <w:trPr>
          <w:trHeight w:hRule="exact" w:val="7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80"/>
            </w:pPr>
            <w:r>
              <w:rPr>
                <w:color w:val="000000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5E3DA2" w:rsidP="005E3DA2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t>Тайны жизни животных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5E3DA2" w:rsidRDefault="005E3DA2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AA0075" w:rsidRDefault="00AA0075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AA0075" w:rsidRDefault="00AA0075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78" w:lineRule="exact"/>
              <w:ind w:left="60"/>
            </w:pPr>
            <w:r>
              <w:rPr>
                <w:color w:val="000000"/>
              </w:rPr>
              <w:t>Контрольная практическая работа</w:t>
            </w:r>
          </w:p>
        </w:tc>
      </w:tr>
      <w:tr w:rsidR="00F362CA" w:rsidTr="00F362CA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80"/>
            </w:pPr>
            <w:r>
              <w:rPr>
                <w:color w:val="000000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5E3DA2" w:rsidP="00F362CA">
            <w:pPr>
              <w:pStyle w:val="a6"/>
              <w:framePr w:w="9941" w:wrap="notBeside" w:vAnchor="text" w:hAnchor="text" w:xAlign="center" w:y="1"/>
              <w:spacing w:line="274" w:lineRule="exact"/>
              <w:ind w:left="60"/>
            </w:pPr>
            <w:r>
              <w:t xml:space="preserve">Систематика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5E3DA2" w:rsidRDefault="005E3DA2" w:rsidP="00F362CA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5E3DA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5E3DA2" w:rsidRDefault="005E3DA2" w:rsidP="00F362CA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5E3DA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5E3DA2" w:rsidRDefault="005E3DA2" w:rsidP="00F362CA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5E3DA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Групповые проекты</w:t>
            </w:r>
          </w:p>
        </w:tc>
      </w:tr>
      <w:tr w:rsidR="00F362CA" w:rsidTr="00F362CA">
        <w:trPr>
          <w:trHeight w:hRule="exact" w:val="10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5E3DA2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80"/>
            </w:pPr>
            <w:r>
              <w:rPr>
                <w:color w:val="000000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5E3DA2" w:rsidRDefault="00F362CA" w:rsidP="005E3DA2">
            <w:pPr>
              <w:pStyle w:val="a6"/>
              <w:framePr w:w="9941" w:wrap="notBeside" w:vAnchor="text" w:hAnchor="text" w:xAlign="center" w:y="1"/>
              <w:spacing w:line="274" w:lineRule="exact"/>
              <w:ind w:left="60"/>
              <w:rPr>
                <w:b/>
              </w:rPr>
            </w:pPr>
            <w:r w:rsidRPr="005E3DA2">
              <w:rPr>
                <w:color w:val="000000"/>
              </w:rPr>
              <w:t xml:space="preserve"> </w:t>
            </w:r>
            <w:r w:rsidR="005E3DA2" w:rsidRPr="005E3DA2">
              <w:rPr>
                <w:rStyle w:val="Bodytext211ptBold"/>
              </w:rPr>
              <w:t xml:space="preserve"> </w:t>
            </w:r>
            <w:r w:rsidR="005E3DA2" w:rsidRPr="005E3DA2">
              <w:rPr>
                <w:rStyle w:val="Bodytext211ptBold"/>
                <w:b w:val="0"/>
                <w:sz w:val="24"/>
                <w:szCs w:val="24"/>
              </w:rPr>
              <w:t>Организм и среда обитания. Экосистема</w:t>
            </w:r>
            <w:r w:rsidR="005E3DA2">
              <w:rPr>
                <w:rStyle w:val="Bodytext211ptBold"/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5E3DA2" w:rsidRDefault="005E3DA2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5E3DA2" w:rsidRDefault="005E3DA2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5E3DA2" w:rsidRDefault="005E3DA2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78" w:lineRule="exact"/>
              <w:ind w:left="60"/>
            </w:pPr>
            <w:r>
              <w:rPr>
                <w:color w:val="000000"/>
              </w:rPr>
              <w:t>Тест, контрольная практическая работа</w:t>
            </w:r>
          </w:p>
        </w:tc>
      </w:tr>
      <w:tr w:rsidR="00F362CA" w:rsidTr="00F362CA">
        <w:trPr>
          <w:trHeight w:hRule="exact" w:val="7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80"/>
            </w:pPr>
            <w:r>
              <w:rPr>
                <w:color w:val="000000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AA0075" w:rsidRDefault="005E3DA2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60"/>
            </w:pPr>
            <w:r w:rsidRPr="00AA0075">
              <w:rPr>
                <w:rStyle w:val="Bodytext211ptBold"/>
                <w:b w:val="0"/>
                <w:sz w:val="24"/>
                <w:szCs w:val="24"/>
              </w:rPr>
              <w:t>Области использования растений. Влияние хозяйственной деятельности</w:t>
            </w:r>
            <w:r w:rsidRPr="00AA0075">
              <w:rPr>
                <w:rStyle w:val="Bodytext211ptBold"/>
                <w:sz w:val="24"/>
                <w:szCs w:val="24"/>
              </w:rPr>
              <w:t xml:space="preserve"> </w:t>
            </w:r>
            <w:r w:rsidRPr="00AA0075">
              <w:rPr>
                <w:rStyle w:val="Bodytext211ptBold"/>
                <w:b w:val="0"/>
                <w:sz w:val="24"/>
                <w:szCs w:val="24"/>
              </w:rPr>
              <w:t>растения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5E3DA2" w:rsidRDefault="005E3DA2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AA0075" w:rsidRDefault="00AA0075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AA0075" w:rsidRDefault="00AA0075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pStyle w:val="a6"/>
              <w:framePr w:w="9941" w:wrap="notBeside" w:vAnchor="text" w:hAnchor="text" w:xAlign="center" w:y="1"/>
              <w:spacing w:line="278" w:lineRule="exact"/>
              <w:ind w:left="60"/>
            </w:pPr>
            <w:r>
              <w:rPr>
                <w:color w:val="000000"/>
              </w:rPr>
              <w:t>Контрольная практическая работа</w:t>
            </w:r>
          </w:p>
        </w:tc>
      </w:tr>
      <w:tr w:rsidR="00F362CA" w:rsidTr="00F362CA">
        <w:trPr>
          <w:trHeight w:hRule="exact" w:val="494"/>
          <w:jc w:val="center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Default="00AA0075" w:rsidP="00F362CA">
            <w:pPr>
              <w:pStyle w:val="a6"/>
              <w:framePr w:w="9941" w:wrap="notBeside" w:vAnchor="text" w:hAnchor="text" w:xAlign="center" w:y="1"/>
              <w:spacing w:line="230" w:lineRule="exact"/>
              <w:ind w:left="80"/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AA0075" w:rsidRDefault="00AA0075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AA0075" w:rsidRDefault="00AA0075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CA" w:rsidRPr="00AA0075" w:rsidRDefault="00AA0075" w:rsidP="00F362CA">
            <w:pPr>
              <w:pStyle w:val="a6"/>
              <w:framePr w:w="9941" w:wrap="notBeside" w:vAnchor="text" w:hAnchor="text" w:xAlign="center" w:y="1"/>
              <w:spacing w:line="230" w:lineRule="exact"/>
            </w:pPr>
            <w:r>
              <w:rPr>
                <w:color w:val="000000"/>
              </w:rPr>
              <w:t>34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CA" w:rsidRDefault="00F362CA" w:rsidP="00F362CA">
            <w:pPr>
              <w:framePr w:w="9941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F362CA" w:rsidRDefault="00F362CA" w:rsidP="00F362CA">
      <w:pPr>
        <w:rPr>
          <w:rFonts w:cs="Times New Roman"/>
          <w:color w:val="auto"/>
          <w:sz w:val="2"/>
          <w:szCs w:val="2"/>
        </w:rPr>
      </w:pPr>
    </w:p>
    <w:p w:rsidR="007F7879" w:rsidRDefault="007F7879">
      <w:pPr>
        <w:pStyle w:val="Bodytext60"/>
        <w:shd w:val="clear" w:color="auto" w:fill="auto"/>
        <w:ind w:left="680"/>
        <w:rPr>
          <w:sz w:val="24"/>
          <w:szCs w:val="24"/>
        </w:rPr>
      </w:pPr>
    </w:p>
    <w:p w:rsidR="007F7879" w:rsidRDefault="007F7879">
      <w:pPr>
        <w:pStyle w:val="Bodytext60"/>
        <w:shd w:val="clear" w:color="auto" w:fill="auto"/>
        <w:ind w:left="680"/>
        <w:rPr>
          <w:sz w:val="24"/>
          <w:szCs w:val="24"/>
        </w:rPr>
      </w:pPr>
    </w:p>
    <w:p w:rsidR="008A2B31" w:rsidRDefault="008A2B31">
      <w:pPr>
        <w:pStyle w:val="Bodytext60"/>
        <w:shd w:val="clear" w:color="auto" w:fill="auto"/>
        <w:ind w:left="680"/>
        <w:rPr>
          <w:sz w:val="24"/>
          <w:szCs w:val="24"/>
        </w:rPr>
      </w:pPr>
    </w:p>
    <w:p w:rsidR="008A2B31" w:rsidRDefault="008A2B31">
      <w:pPr>
        <w:pStyle w:val="Bodytext60"/>
        <w:shd w:val="clear" w:color="auto" w:fill="auto"/>
        <w:ind w:left="680"/>
        <w:rPr>
          <w:sz w:val="24"/>
          <w:szCs w:val="24"/>
        </w:rPr>
      </w:pPr>
    </w:p>
    <w:p w:rsidR="008A2B31" w:rsidRDefault="008A2B31" w:rsidP="008A2B31">
      <w:pPr>
        <w:pStyle w:val="Bodytext20"/>
        <w:shd w:val="clear" w:color="auto" w:fill="auto"/>
        <w:spacing w:line="322" w:lineRule="exact"/>
        <w:ind w:left="680" w:right="6200" w:firstLine="0"/>
        <w:rPr>
          <w:rStyle w:val="Bodytext2Bold"/>
          <w:sz w:val="24"/>
          <w:szCs w:val="24"/>
        </w:rPr>
      </w:pP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right="6200" w:firstLine="0"/>
        <w:rPr>
          <w:sz w:val="24"/>
          <w:szCs w:val="24"/>
        </w:rPr>
      </w:pPr>
      <w:r w:rsidRPr="00A14894">
        <w:rPr>
          <w:rStyle w:val="Bodytext2Bold"/>
          <w:sz w:val="24"/>
          <w:szCs w:val="24"/>
        </w:rPr>
        <w:t>Вводное занятие</w:t>
      </w:r>
      <w:r w:rsidRPr="00A14894">
        <w:rPr>
          <w:sz w:val="24"/>
          <w:szCs w:val="24"/>
        </w:rPr>
        <w:t>. (4часа)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Теория. Знакомство с учащими</w:t>
      </w:r>
      <w:r>
        <w:rPr>
          <w:sz w:val="24"/>
          <w:szCs w:val="24"/>
        </w:rPr>
        <w:t>ся</w:t>
      </w:r>
      <w:r w:rsidRPr="00A14894">
        <w:rPr>
          <w:sz w:val="24"/>
          <w:szCs w:val="24"/>
        </w:rPr>
        <w:t>. Рассказ о режиме работы творческого объединения, о правилах поведения, содержании занятий, о планах на</w:t>
      </w:r>
      <w:r>
        <w:rPr>
          <w:sz w:val="24"/>
          <w:szCs w:val="24"/>
        </w:rPr>
        <w:t xml:space="preserve">  </w:t>
      </w:r>
      <w:r w:rsidRPr="00A14894">
        <w:rPr>
          <w:sz w:val="24"/>
          <w:szCs w:val="24"/>
        </w:rPr>
        <w:t xml:space="preserve">учебный год. Исследования природы с помощью микроскопа. Правила работы с микроскопом Правила поведения учащихся в МБОУ СОШ №4 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rStyle w:val="Bodytext2Bold"/>
          <w:sz w:val="24"/>
          <w:szCs w:val="24"/>
        </w:rPr>
        <w:t>Природа под микроскопом (8 часов)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Эксперимент по биологии.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Микроскопические исследования: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 xml:space="preserve">Приготовление </w:t>
      </w:r>
      <w:proofErr w:type="gramStart"/>
      <w:r w:rsidRPr="00A14894">
        <w:rPr>
          <w:sz w:val="24"/>
          <w:szCs w:val="24"/>
        </w:rPr>
        <w:t>препарата клеток сочной чешуи луковицы лука</w:t>
      </w:r>
      <w:proofErr w:type="gramEnd"/>
      <w:r>
        <w:rPr>
          <w:sz w:val="24"/>
          <w:szCs w:val="24"/>
        </w:rPr>
        <w:t>.</w:t>
      </w:r>
      <w:r w:rsidRPr="00A14894">
        <w:rPr>
          <w:sz w:val="24"/>
          <w:szCs w:val="24"/>
        </w:rPr>
        <w:t xml:space="preserve"> Строение растительной клетки Особенности развития споровых растений</w:t>
      </w:r>
      <w:r>
        <w:rPr>
          <w:sz w:val="24"/>
          <w:szCs w:val="24"/>
        </w:rPr>
        <w:t>.</w:t>
      </w:r>
      <w:r w:rsidRPr="00A14894">
        <w:rPr>
          <w:sz w:val="24"/>
          <w:szCs w:val="24"/>
        </w:rPr>
        <w:t xml:space="preserve"> Сравнительная характеристика одноклеточных организмов</w:t>
      </w:r>
      <w:r>
        <w:rPr>
          <w:sz w:val="24"/>
          <w:szCs w:val="24"/>
        </w:rPr>
        <w:t>.</w:t>
      </w:r>
      <w:r w:rsidRPr="00A14894">
        <w:rPr>
          <w:sz w:val="24"/>
          <w:szCs w:val="24"/>
        </w:rPr>
        <w:t xml:space="preserve"> Выполнение экспериментальных работ: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Дыхание растений</w:t>
      </w:r>
      <w:r>
        <w:rPr>
          <w:sz w:val="24"/>
          <w:szCs w:val="24"/>
        </w:rPr>
        <w:t xml:space="preserve">. </w:t>
      </w:r>
      <w:r w:rsidRPr="00A14894">
        <w:rPr>
          <w:sz w:val="24"/>
          <w:szCs w:val="24"/>
        </w:rPr>
        <w:t>Клетки, их многообразие. Строение пр</w:t>
      </w:r>
      <w:proofErr w:type="gramStart"/>
      <w:r w:rsidRPr="00A14894">
        <w:rPr>
          <w:sz w:val="24"/>
          <w:szCs w:val="24"/>
        </w:rPr>
        <w:t>о-</w:t>
      </w:r>
      <w:proofErr w:type="gramEnd"/>
      <w:r w:rsidRPr="00A14894">
        <w:rPr>
          <w:sz w:val="24"/>
          <w:szCs w:val="24"/>
        </w:rPr>
        <w:t xml:space="preserve"> и </w:t>
      </w:r>
      <w:proofErr w:type="spellStart"/>
      <w:r w:rsidRPr="00A14894">
        <w:rPr>
          <w:sz w:val="24"/>
          <w:szCs w:val="24"/>
        </w:rPr>
        <w:t>эукариотической</w:t>
      </w:r>
      <w:proofErr w:type="spellEnd"/>
      <w:r w:rsidRPr="00A14894">
        <w:rPr>
          <w:sz w:val="24"/>
          <w:szCs w:val="24"/>
        </w:rPr>
        <w:t xml:space="preserve"> клетки. Неклеточные формы жизни. Изготовление макета прокариот и эукариот Деление клетки. Сравнение клеток растений, животных, бактерий, грибов. Изготовление плаката "Деление клетки</w:t>
      </w:r>
      <w:proofErr w:type="gramStart"/>
      <w:r>
        <w:rPr>
          <w:sz w:val="24"/>
          <w:szCs w:val="24"/>
        </w:rPr>
        <w:t>.</w:t>
      </w:r>
      <w:r w:rsidRPr="00A14894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proofErr w:type="gramEnd"/>
      <w:r w:rsidRPr="00A14894">
        <w:rPr>
          <w:sz w:val="24"/>
          <w:szCs w:val="24"/>
        </w:rPr>
        <w:t xml:space="preserve">Ткани. Отличие растительной ткани </w:t>
      </w:r>
      <w:proofErr w:type="gramStart"/>
      <w:r w:rsidRPr="00A14894">
        <w:rPr>
          <w:sz w:val="24"/>
          <w:szCs w:val="24"/>
        </w:rPr>
        <w:t>от</w:t>
      </w:r>
      <w:proofErr w:type="gramEnd"/>
      <w:r w:rsidRPr="00A14894">
        <w:rPr>
          <w:sz w:val="24"/>
          <w:szCs w:val="24"/>
        </w:rPr>
        <w:t xml:space="preserve"> животной. Работа с готовыми препаратами тканей. "Создание модели клетки из пластилина"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Семинарское занятие: "</w:t>
      </w:r>
      <w:proofErr w:type="gramStart"/>
      <w:r w:rsidRPr="00A14894">
        <w:rPr>
          <w:sz w:val="24"/>
          <w:szCs w:val="24"/>
        </w:rPr>
        <w:t>Клеточный</w:t>
      </w:r>
      <w:proofErr w:type="gramEnd"/>
      <w:r w:rsidRPr="00A14894">
        <w:rPr>
          <w:sz w:val="24"/>
          <w:szCs w:val="24"/>
        </w:rPr>
        <w:t xml:space="preserve"> и тканевой уровни организации растительного </w:t>
      </w:r>
      <w:r w:rsidRPr="00A14894">
        <w:rPr>
          <w:sz w:val="24"/>
          <w:szCs w:val="24"/>
        </w:rPr>
        <w:lastRenderedPageBreak/>
        <w:t>организма". Вопросы из ВПР, олимпиадных заданий Зависимость транспирации и температуры от площади поверхности листьев Измерение влажности и температуры в разных зонах класса</w:t>
      </w:r>
      <w:r>
        <w:rPr>
          <w:sz w:val="24"/>
          <w:szCs w:val="24"/>
        </w:rPr>
        <w:t>.</w:t>
      </w:r>
      <w:r w:rsidRPr="00A14894">
        <w:rPr>
          <w:sz w:val="24"/>
          <w:szCs w:val="24"/>
        </w:rPr>
        <w:t xml:space="preserve"> Испарение воды листьями до и после полива.</w:t>
      </w:r>
      <w:r>
        <w:rPr>
          <w:sz w:val="24"/>
          <w:szCs w:val="24"/>
        </w:rPr>
        <w:t xml:space="preserve"> </w:t>
      </w:r>
      <w:proofErr w:type="spellStart"/>
      <w:r w:rsidRPr="00A14894">
        <w:rPr>
          <w:sz w:val="24"/>
          <w:szCs w:val="24"/>
        </w:rPr>
        <w:t>Тургорное</w:t>
      </w:r>
      <w:proofErr w:type="spellEnd"/>
      <w:r w:rsidRPr="00A14894">
        <w:rPr>
          <w:sz w:val="24"/>
          <w:szCs w:val="24"/>
        </w:rPr>
        <w:t xml:space="preserve"> состояние клеток</w:t>
      </w:r>
      <w:r>
        <w:rPr>
          <w:sz w:val="24"/>
          <w:szCs w:val="24"/>
        </w:rPr>
        <w:t>.</w:t>
      </w:r>
    </w:p>
    <w:p w:rsidR="008A2B31" w:rsidRPr="00A14894" w:rsidRDefault="008A2B31" w:rsidP="008A2B31">
      <w:pPr>
        <w:pStyle w:val="Bodytext50"/>
        <w:shd w:val="clear" w:color="auto" w:fill="auto"/>
        <w:ind w:left="680"/>
        <w:jc w:val="left"/>
        <w:rPr>
          <w:rStyle w:val="Bodytext5NotBold"/>
          <w:sz w:val="24"/>
          <w:szCs w:val="24"/>
        </w:rPr>
      </w:pPr>
      <w:r w:rsidRPr="00A14894">
        <w:rPr>
          <w:rStyle w:val="Bodytext5NotBold"/>
          <w:sz w:val="24"/>
          <w:szCs w:val="24"/>
        </w:rPr>
        <w:t>Значение кутикулы и пробки в защите растений от испарения</w:t>
      </w:r>
      <w:r>
        <w:rPr>
          <w:rStyle w:val="Bodytext5NotBold"/>
          <w:sz w:val="24"/>
          <w:szCs w:val="24"/>
        </w:rPr>
        <w:t>.</w:t>
      </w:r>
      <w:r w:rsidRPr="00A14894">
        <w:rPr>
          <w:rStyle w:val="Bodytext5NotBold"/>
          <w:sz w:val="24"/>
          <w:szCs w:val="24"/>
        </w:rPr>
        <w:t xml:space="preserve"> </w:t>
      </w:r>
    </w:p>
    <w:p w:rsidR="008A2B31" w:rsidRPr="00A14894" w:rsidRDefault="008A2B31" w:rsidP="008A2B31">
      <w:pPr>
        <w:pStyle w:val="Bodytext50"/>
        <w:shd w:val="clear" w:color="auto" w:fill="auto"/>
        <w:ind w:left="68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Строение и многообразие покрытосеменных растений (18часов)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Сравнение бактерий с другими организмами. Симбиоз высших растений и бактерий.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Эволюция растительного мира.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Понятие «орган». Органы цветкового растения.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Тайна семени (особенности строения семян). Прорастание семян Вегетативные органы растения.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Корневая система, их типы. Побег, его строение.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Внешнее строение листа, его видоизменения.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Генеративные органы растения: цветок. Формула цветка. Создание макета "Цветок"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rStyle w:val="Bodytext2Bold"/>
          <w:sz w:val="24"/>
          <w:szCs w:val="24"/>
        </w:rPr>
        <w:t xml:space="preserve">Практикум </w:t>
      </w:r>
      <w:r w:rsidRPr="00A14894">
        <w:rPr>
          <w:sz w:val="24"/>
          <w:szCs w:val="24"/>
        </w:rPr>
        <w:t>"Химический состав семени"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rStyle w:val="Bodytext2Bold"/>
          <w:sz w:val="24"/>
          <w:szCs w:val="24"/>
        </w:rPr>
        <w:t xml:space="preserve">Практикум </w:t>
      </w:r>
      <w:r w:rsidRPr="00A14894">
        <w:rPr>
          <w:sz w:val="24"/>
          <w:szCs w:val="24"/>
        </w:rPr>
        <w:t>Строение кожицы листа герани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rStyle w:val="Bodytext2Bold"/>
          <w:sz w:val="24"/>
          <w:szCs w:val="24"/>
        </w:rPr>
        <w:t>Экскурсия</w:t>
      </w:r>
      <w:r w:rsidRPr="00A14894">
        <w:rPr>
          <w:sz w:val="24"/>
          <w:szCs w:val="24"/>
        </w:rPr>
        <w:t>. Сезонность в природе. Растения - синоптики, растения - индикаторы загрязнения.</w:t>
      </w:r>
    </w:p>
    <w:p w:rsidR="008A2B31" w:rsidRPr="00A14894" w:rsidRDefault="008A2B31" w:rsidP="008A2B31">
      <w:pPr>
        <w:pStyle w:val="Bodytext50"/>
        <w:shd w:val="clear" w:color="auto" w:fill="auto"/>
        <w:ind w:left="680" w:firstLine="28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Тайны жизни животных (16 часов)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Загадочный мир одноклеточных организмов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Мир многоклеточных. Самые интересные факты о них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 xml:space="preserve">Животные - </w:t>
      </w:r>
      <w:proofErr w:type="spellStart"/>
      <w:r w:rsidRPr="00A14894">
        <w:rPr>
          <w:sz w:val="24"/>
          <w:szCs w:val="24"/>
        </w:rPr>
        <w:t>фильтраторы</w:t>
      </w:r>
      <w:proofErr w:type="spellEnd"/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Решение заданий ВПР на установление соответствия элементов двух информационных рядов"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Загадки нашего организма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Правильное питание - залог нашего здоровья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rStyle w:val="Bodytext2Bold"/>
          <w:sz w:val="24"/>
          <w:szCs w:val="24"/>
        </w:rPr>
        <w:t>Практикум на тему</w:t>
      </w:r>
      <w:r w:rsidRPr="00A14894">
        <w:rPr>
          <w:sz w:val="24"/>
          <w:szCs w:val="24"/>
        </w:rPr>
        <w:t>: " Как и кого можно вырастить одноклеточных организмов в домашних условиях"</w:t>
      </w:r>
    </w:p>
    <w:p w:rsidR="008A2B31" w:rsidRDefault="008A2B31" w:rsidP="008A2B31">
      <w:pPr>
        <w:pStyle w:val="Bodytext50"/>
        <w:shd w:val="clear" w:color="auto" w:fill="auto"/>
        <w:ind w:left="680"/>
        <w:jc w:val="left"/>
        <w:rPr>
          <w:rStyle w:val="Bodytext5NotBold"/>
          <w:sz w:val="24"/>
          <w:szCs w:val="24"/>
        </w:rPr>
      </w:pPr>
      <w:r w:rsidRPr="00A14894">
        <w:rPr>
          <w:sz w:val="24"/>
          <w:szCs w:val="24"/>
        </w:rPr>
        <w:t xml:space="preserve">Исследовательский проект: </w:t>
      </w:r>
      <w:r w:rsidRPr="00A14894">
        <w:rPr>
          <w:rStyle w:val="Bodytext5NotBold"/>
          <w:sz w:val="24"/>
          <w:szCs w:val="24"/>
        </w:rPr>
        <w:t>"Влияние стресса на организм человека"</w:t>
      </w:r>
    </w:p>
    <w:p w:rsidR="008A2B31" w:rsidRPr="00A14894" w:rsidRDefault="008A2B31" w:rsidP="008A2B31">
      <w:pPr>
        <w:pStyle w:val="Bodytext50"/>
        <w:shd w:val="clear" w:color="auto" w:fill="auto"/>
        <w:ind w:left="680"/>
        <w:jc w:val="left"/>
        <w:rPr>
          <w:sz w:val="24"/>
          <w:szCs w:val="24"/>
        </w:rPr>
      </w:pPr>
      <w:r w:rsidRPr="00A14894">
        <w:rPr>
          <w:rStyle w:val="Bodytext5NotBold"/>
          <w:sz w:val="24"/>
          <w:szCs w:val="24"/>
        </w:rPr>
        <w:t xml:space="preserve"> </w:t>
      </w:r>
      <w:r w:rsidRPr="00A14894">
        <w:rPr>
          <w:sz w:val="24"/>
          <w:szCs w:val="24"/>
        </w:rPr>
        <w:t>Систематика 6(часов)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proofErr w:type="gramStart"/>
      <w:r w:rsidRPr="00A14894">
        <w:rPr>
          <w:sz w:val="24"/>
          <w:szCs w:val="24"/>
        </w:rPr>
        <w:t>Основные систематические (таксономические) категории: вид, род, семейство, отряд (порядок), класс, тип (отдел), царство: их соподчиненность Создание папки на тему:</w:t>
      </w:r>
      <w:proofErr w:type="gramEnd"/>
      <w:r w:rsidRPr="00A14894">
        <w:rPr>
          <w:sz w:val="24"/>
          <w:szCs w:val="24"/>
        </w:rPr>
        <w:t xml:space="preserve"> "Признаки растений, относящиеся к различным семействам. Формулы цветка"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Экскурсия в природу: "Разноо</w:t>
      </w:r>
      <w:r>
        <w:rPr>
          <w:sz w:val="24"/>
          <w:szCs w:val="24"/>
        </w:rPr>
        <w:t xml:space="preserve">бразие растений Оренбургского </w:t>
      </w:r>
      <w:r w:rsidRPr="00A14894">
        <w:rPr>
          <w:sz w:val="24"/>
          <w:szCs w:val="24"/>
        </w:rPr>
        <w:t>края, их мест обитания. Распознавание местных видов растений"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Организм и среда обитания. Экосистема.</w:t>
      </w:r>
    </w:p>
    <w:p w:rsidR="008A2B31" w:rsidRPr="00A14894" w:rsidRDefault="008A2B31" w:rsidP="008A2B31">
      <w:pPr>
        <w:pStyle w:val="Bodytext20"/>
        <w:shd w:val="clear" w:color="auto" w:fill="auto"/>
        <w:tabs>
          <w:tab w:val="right" w:pos="7357"/>
          <w:tab w:val="left" w:pos="7558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Анатомическое строение</w:t>
      </w:r>
      <w:r w:rsidRPr="00A14894">
        <w:rPr>
          <w:sz w:val="24"/>
          <w:szCs w:val="24"/>
        </w:rPr>
        <w:tab/>
        <w:t>листовых пластинок</w:t>
      </w:r>
      <w:r w:rsidRPr="00A14894">
        <w:rPr>
          <w:sz w:val="24"/>
          <w:szCs w:val="24"/>
        </w:rPr>
        <w:tab/>
        <w:t>растений разных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экологических групп. Выпуск биологической газеты "Естественные и искусственные биогеоценозы".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Понятие "Растительное сообщество"</w:t>
      </w:r>
      <w:proofErr w:type="gramStart"/>
      <w:r w:rsidRPr="00A14894">
        <w:rPr>
          <w:sz w:val="24"/>
          <w:szCs w:val="24"/>
        </w:rPr>
        <w:t>.</w:t>
      </w:r>
      <w:proofErr w:type="gramEnd"/>
      <w:r w:rsidRPr="00A14894">
        <w:rPr>
          <w:sz w:val="24"/>
          <w:szCs w:val="24"/>
        </w:rPr>
        <w:t xml:space="preserve"> </w:t>
      </w:r>
      <w:proofErr w:type="gramStart"/>
      <w:r w:rsidRPr="00A14894">
        <w:rPr>
          <w:sz w:val="24"/>
          <w:szCs w:val="24"/>
        </w:rPr>
        <w:t>ф</w:t>
      </w:r>
      <w:proofErr w:type="gramEnd"/>
      <w:r w:rsidRPr="00A14894">
        <w:rPr>
          <w:sz w:val="24"/>
          <w:szCs w:val="24"/>
        </w:rPr>
        <w:t>ормировать представление о растительных сообществах как исторически сложившихся экологических системах.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Творческий проект на тему: "Природные сообщества"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Области использования растений. Влияние хозяйственной деятельности растения8ч.</w:t>
      </w:r>
    </w:p>
    <w:p w:rsidR="008A2B31" w:rsidRPr="00A14894" w:rsidRDefault="008A2B31" w:rsidP="008A2B31">
      <w:pPr>
        <w:pStyle w:val="Bodytext20"/>
        <w:shd w:val="clear" w:color="auto" w:fill="auto"/>
        <w:tabs>
          <w:tab w:val="right" w:pos="7357"/>
          <w:tab w:val="left" w:pos="7558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Анатомическое строение</w:t>
      </w:r>
      <w:r w:rsidRPr="00A14894">
        <w:rPr>
          <w:sz w:val="24"/>
          <w:szCs w:val="24"/>
        </w:rPr>
        <w:tab/>
        <w:t>листовых пластинок</w:t>
      </w:r>
      <w:r w:rsidRPr="00A14894">
        <w:rPr>
          <w:sz w:val="24"/>
          <w:szCs w:val="24"/>
        </w:rPr>
        <w:tab/>
        <w:t>растений разных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экологических групп.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Растительное сообщество"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Подготовка к ОГЭ и ВПР</w:t>
      </w:r>
    </w:p>
    <w:p w:rsidR="008A2B31" w:rsidRPr="00A14894" w:rsidRDefault="008A2B31" w:rsidP="008A2B31">
      <w:pPr>
        <w:pStyle w:val="Bodytext20"/>
        <w:shd w:val="clear" w:color="auto" w:fill="auto"/>
        <w:tabs>
          <w:tab w:val="right" w:pos="7357"/>
          <w:tab w:val="left" w:pos="7558"/>
        </w:tabs>
        <w:spacing w:line="322" w:lineRule="exact"/>
        <w:ind w:left="680" w:firstLine="0"/>
        <w:jc w:val="both"/>
        <w:rPr>
          <w:sz w:val="24"/>
          <w:szCs w:val="24"/>
        </w:rPr>
      </w:pPr>
      <w:proofErr w:type="gramStart"/>
      <w:r w:rsidRPr="00A14894">
        <w:rPr>
          <w:sz w:val="24"/>
          <w:szCs w:val="24"/>
        </w:rPr>
        <w:lastRenderedPageBreak/>
        <w:t>Выпуск биологической газеты "Естественные</w:t>
      </w:r>
      <w:r w:rsidRPr="00A14894">
        <w:rPr>
          <w:sz w:val="24"/>
          <w:szCs w:val="24"/>
        </w:rPr>
        <w:tab/>
        <w:t>и искусственные</w:t>
      </w:r>
      <w:proofErr w:type="gramEnd"/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экосистемы".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rStyle w:val="Bodytext2Bold"/>
          <w:sz w:val="24"/>
          <w:szCs w:val="24"/>
        </w:rPr>
        <w:t>Творческий проект</w:t>
      </w:r>
      <w:r w:rsidRPr="00A14894">
        <w:rPr>
          <w:sz w:val="24"/>
          <w:szCs w:val="24"/>
        </w:rPr>
        <w:t>: «Природные</w:t>
      </w:r>
      <w:r>
        <w:rPr>
          <w:sz w:val="24"/>
          <w:szCs w:val="24"/>
        </w:rPr>
        <w:t xml:space="preserve"> сообщества Оренбургской области</w:t>
      </w:r>
      <w:r w:rsidRPr="00A14894">
        <w:rPr>
          <w:sz w:val="24"/>
          <w:szCs w:val="24"/>
        </w:rPr>
        <w:t>» Области использования растений. Влияние хозяйственной деятельности растения</w:t>
      </w:r>
    </w:p>
    <w:p w:rsidR="008A2B31" w:rsidRPr="00A14894" w:rsidRDefault="008A2B31" w:rsidP="008A2B31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формировать знания о биологическом многообразии растений, об уменьшении численности многих видов в результате деятельности человека; познакомить школьников с некоторыми лекарственными растениями и растениями, занесенными в Красную книгу; развивать внимание, навыки участия в дискуссии, активность и самостоятельность учащихся.</w:t>
      </w:r>
    </w:p>
    <w:p w:rsidR="008A2B31" w:rsidRDefault="008A2B31" w:rsidP="008A2B31">
      <w:pPr>
        <w:pStyle w:val="Bodytext60"/>
        <w:shd w:val="clear" w:color="auto" w:fill="auto"/>
        <w:ind w:left="680"/>
        <w:rPr>
          <w:sz w:val="24"/>
          <w:szCs w:val="24"/>
        </w:rPr>
      </w:pPr>
      <w:r w:rsidRPr="00A14894">
        <w:rPr>
          <w:sz w:val="24"/>
          <w:szCs w:val="24"/>
        </w:rPr>
        <w:t>Подведение итогов. Летнее задание (2 часа)</w:t>
      </w:r>
    </w:p>
    <w:p w:rsidR="008A2B31" w:rsidRDefault="008A2B31" w:rsidP="008A2B31">
      <w:pPr>
        <w:pStyle w:val="21"/>
        <w:keepNext/>
        <w:keepLines/>
        <w:shd w:val="clear" w:color="auto" w:fill="auto"/>
        <w:spacing w:after="254" w:line="230" w:lineRule="exact"/>
        <w:ind w:left="4280"/>
        <w:jc w:val="left"/>
        <w:rPr>
          <w:rStyle w:val="2"/>
          <w:color w:val="000000"/>
        </w:rPr>
      </w:pPr>
    </w:p>
    <w:p w:rsidR="008A2B31" w:rsidRDefault="008A2B31">
      <w:pPr>
        <w:pStyle w:val="Bodytext60"/>
        <w:shd w:val="clear" w:color="auto" w:fill="auto"/>
        <w:ind w:left="680"/>
        <w:rPr>
          <w:sz w:val="24"/>
          <w:szCs w:val="24"/>
        </w:rPr>
      </w:pPr>
    </w:p>
    <w:p w:rsidR="007F7879" w:rsidRPr="00A14894" w:rsidRDefault="00820D4C" w:rsidP="00820D4C">
      <w:pPr>
        <w:pStyle w:val="Bodytext50"/>
        <w:shd w:val="clear" w:color="auto" w:fill="auto"/>
        <w:ind w:left="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7F7879" w:rsidRPr="00A14894">
        <w:rPr>
          <w:sz w:val="24"/>
          <w:szCs w:val="24"/>
        </w:rPr>
        <w:t>ПЛАНИРУЕМЫЕ РЕЗУЛЬТАТЫ ОСВОЕНИЯ ПРОГРАММЫ КРУЖКА ДОПОЛНИТЕЛЬНОГО ОБРАЗОВАНИЯ:</w:t>
      </w:r>
    </w:p>
    <w:p w:rsidR="007F7879" w:rsidRPr="00A14894" w:rsidRDefault="007F7879" w:rsidP="007F7879">
      <w:pPr>
        <w:pStyle w:val="Bodytext50"/>
        <w:shd w:val="clear" w:color="auto" w:fill="auto"/>
        <w:ind w:left="680" w:firstLine="28"/>
        <w:rPr>
          <w:sz w:val="24"/>
          <w:szCs w:val="24"/>
        </w:rPr>
      </w:pPr>
      <w:r w:rsidRPr="00A14894">
        <w:rPr>
          <w:sz w:val="24"/>
          <w:szCs w:val="24"/>
        </w:rPr>
        <w:t>Личностные универсальные учебные действия</w:t>
      </w:r>
    </w:p>
    <w:p w:rsidR="007F7879" w:rsidRPr="00A14894" w:rsidRDefault="007F7879" w:rsidP="007F7879">
      <w:pPr>
        <w:pStyle w:val="Bodytext20"/>
        <w:numPr>
          <w:ilvl w:val="0"/>
          <w:numId w:val="1"/>
        </w:numPr>
        <w:shd w:val="clear" w:color="auto" w:fill="auto"/>
        <w:tabs>
          <w:tab w:val="left" w:pos="1154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</w:r>
      <w:proofErr w:type="gramStart"/>
      <w:r w:rsidRPr="00A14894">
        <w:rPr>
          <w:sz w:val="24"/>
          <w:szCs w:val="24"/>
        </w:rPr>
        <w:t>.</w:t>
      </w:r>
      <w:proofErr w:type="gramEnd"/>
      <w:r w:rsidRPr="00A14894">
        <w:rPr>
          <w:sz w:val="24"/>
          <w:szCs w:val="24"/>
        </w:rPr>
        <w:t xml:space="preserve"> </w:t>
      </w:r>
      <w:proofErr w:type="gramStart"/>
      <w:r w:rsidRPr="00A14894">
        <w:rPr>
          <w:sz w:val="24"/>
          <w:szCs w:val="24"/>
        </w:rPr>
        <w:t>у</w:t>
      </w:r>
      <w:proofErr w:type="gramEnd"/>
      <w:r w:rsidRPr="00A14894">
        <w:rPr>
          <w:sz w:val="24"/>
          <w:szCs w:val="24"/>
        </w:rPr>
        <w:t>чебно-познавательный интерес к новому учебному материалу и способам решения новой задачи;</w:t>
      </w:r>
    </w:p>
    <w:p w:rsidR="007F7879" w:rsidRPr="00A14894" w:rsidRDefault="007F7879" w:rsidP="007F7879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</w:tabs>
        <w:spacing w:line="322" w:lineRule="exact"/>
        <w:ind w:left="680" w:firstLine="0"/>
        <w:jc w:val="left"/>
        <w:rPr>
          <w:sz w:val="24"/>
          <w:szCs w:val="24"/>
        </w:rPr>
      </w:pPr>
      <w:proofErr w:type="spellStart"/>
      <w:r w:rsidRPr="00A14894">
        <w:rPr>
          <w:sz w:val="24"/>
          <w:szCs w:val="24"/>
        </w:rPr>
        <w:t>Сформированность</w:t>
      </w:r>
      <w:proofErr w:type="spellEnd"/>
      <w:r w:rsidRPr="00A14894">
        <w:rPr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</w:p>
    <w:p w:rsidR="007F7879" w:rsidRPr="00A14894" w:rsidRDefault="007F7879" w:rsidP="007F7879">
      <w:pPr>
        <w:pStyle w:val="Bodytext20"/>
        <w:shd w:val="clear" w:color="auto" w:fill="auto"/>
        <w:tabs>
          <w:tab w:val="left" w:pos="3565"/>
        </w:tabs>
        <w:spacing w:line="322" w:lineRule="exact"/>
        <w:ind w:left="68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Pr="00A14894">
        <w:rPr>
          <w:sz w:val="24"/>
          <w:szCs w:val="24"/>
        </w:rPr>
        <w:t xml:space="preserve"> </w:t>
      </w:r>
      <w:proofErr w:type="spellStart"/>
      <w:proofErr w:type="gramStart"/>
      <w:r w:rsidRPr="00A14894">
        <w:rPr>
          <w:sz w:val="24"/>
          <w:szCs w:val="24"/>
        </w:rPr>
        <w:t>Сформированность</w:t>
      </w:r>
      <w:proofErr w:type="spellEnd"/>
      <w:r w:rsidRPr="00A14894">
        <w:rPr>
          <w:sz w:val="24"/>
          <w:szCs w:val="24"/>
        </w:rPr>
        <w:tab/>
        <w:t xml:space="preserve"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мира, ориентация на понимание причин успеха во </w:t>
      </w:r>
      <w:proofErr w:type="spellStart"/>
      <w:r w:rsidRPr="00A14894">
        <w:rPr>
          <w:sz w:val="24"/>
          <w:szCs w:val="24"/>
        </w:rPr>
        <w:t>внеучебной</w:t>
      </w:r>
      <w:proofErr w:type="spellEnd"/>
      <w:r w:rsidRPr="00A14894">
        <w:rPr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4.Осознанное,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  <w:proofErr w:type="gramEnd"/>
      <w:r w:rsidRPr="00A14894">
        <w:rPr>
          <w:sz w:val="24"/>
          <w:szCs w:val="24"/>
        </w:rPr>
        <w:t xml:space="preserve"> </w:t>
      </w:r>
      <w:proofErr w:type="gramStart"/>
      <w:r w:rsidRPr="00A14894">
        <w:rPr>
          <w:sz w:val="24"/>
          <w:szCs w:val="24"/>
        </w:rPr>
        <w:t xml:space="preserve">Г </w:t>
      </w:r>
      <w:proofErr w:type="spellStart"/>
      <w:r w:rsidRPr="00A14894">
        <w:rPr>
          <w:sz w:val="24"/>
          <w:szCs w:val="24"/>
        </w:rPr>
        <w:t>отовность</w:t>
      </w:r>
      <w:proofErr w:type="spellEnd"/>
      <w:proofErr w:type="gramEnd"/>
      <w:r w:rsidRPr="00A14894">
        <w:rPr>
          <w:sz w:val="24"/>
          <w:szCs w:val="24"/>
        </w:rPr>
        <w:t xml:space="preserve">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диалог)</w:t>
      </w:r>
    </w:p>
    <w:p w:rsidR="007F7879" w:rsidRPr="00A14894" w:rsidRDefault="007F7879" w:rsidP="007F7879">
      <w:pPr>
        <w:pStyle w:val="Bodytext20"/>
        <w:numPr>
          <w:ilvl w:val="0"/>
          <w:numId w:val="2"/>
        </w:numPr>
        <w:shd w:val="clear" w:color="auto" w:fill="auto"/>
        <w:tabs>
          <w:tab w:val="left" w:pos="1154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Освоенность социальных норм, правил поведения, ролей и форм социальной жизни в группах и сообществах. Формирование компетенций анализа, проектирования, организации деятельности.</w:t>
      </w:r>
    </w:p>
    <w:p w:rsidR="007F7879" w:rsidRPr="00A14894" w:rsidRDefault="007F7879" w:rsidP="007F7879">
      <w:pPr>
        <w:pStyle w:val="Bodytext20"/>
        <w:numPr>
          <w:ilvl w:val="0"/>
          <w:numId w:val="2"/>
        </w:numPr>
        <w:shd w:val="clear" w:color="auto" w:fill="auto"/>
        <w:tabs>
          <w:tab w:val="left" w:pos="988"/>
        </w:tabs>
        <w:spacing w:line="322" w:lineRule="exact"/>
        <w:ind w:left="680" w:firstLine="0"/>
        <w:jc w:val="both"/>
        <w:rPr>
          <w:sz w:val="24"/>
          <w:szCs w:val="24"/>
        </w:rPr>
      </w:pPr>
      <w:proofErr w:type="spellStart"/>
      <w:r w:rsidRPr="00A14894">
        <w:rPr>
          <w:sz w:val="24"/>
          <w:szCs w:val="24"/>
        </w:rPr>
        <w:t>Сформированность</w:t>
      </w:r>
      <w:proofErr w:type="spellEnd"/>
      <w:r w:rsidRPr="00A14894">
        <w:rPr>
          <w:sz w:val="24"/>
          <w:szCs w:val="24"/>
        </w:rPr>
        <w:t xml:space="preserve"> ценности здорового и безопасного образа жизни</w:t>
      </w:r>
    </w:p>
    <w:p w:rsidR="007F7879" w:rsidRPr="00A14894" w:rsidRDefault="007F7879" w:rsidP="007F7879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A14894">
        <w:rPr>
          <w:sz w:val="24"/>
          <w:szCs w:val="24"/>
        </w:rPr>
        <w:t>внеучебной</w:t>
      </w:r>
      <w:proofErr w:type="spellEnd"/>
      <w:r w:rsidRPr="00A14894">
        <w:rPr>
          <w:sz w:val="24"/>
          <w:szCs w:val="24"/>
        </w:rPr>
        <w:t xml:space="preserve"> деятельности;</w:t>
      </w:r>
    </w:p>
    <w:p w:rsidR="007F7879" w:rsidRPr="00A14894" w:rsidRDefault="007F7879" w:rsidP="007F7879">
      <w:pPr>
        <w:pStyle w:val="Bodytext20"/>
        <w:numPr>
          <w:ilvl w:val="0"/>
          <w:numId w:val="2"/>
        </w:numPr>
        <w:shd w:val="clear" w:color="auto" w:fill="auto"/>
        <w:tabs>
          <w:tab w:val="left" w:pos="998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Чувство прекрасного и эстетические чувства на основе знакомства с природными объектами.</w:t>
      </w:r>
    </w:p>
    <w:p w:rsidR="007F7879" w:rsidRPr="00A14894" w:rsidRDefault="007F7879" w:rsidP="007F7879">
      <w:pPr>
        <w:pStyle w:val="Bodytext50"/>
        <w:shd w:val="clear" w:color="auto" w:fill="auto"/>
        <w:ind w:left="680"/>
        <w:rPr>
          <w:sz w:val="24"/>
          <w:szCs w:val="24"/>
        </w:rPr>
      </w:pPr>
      <w:r w:rsidRPr="00A14894">
        <w:rPr>
          <w:sz w:val="24"/>
          <w:szCs w:val="24"/>
        </w:rPr>
        <w:t>Регулятивные универсальные учебные действия</w:t>
      </w:r>
    </w:p>
    <w:p w:rsidR="007F7879" w:rsidRPr="00A14894" w:rsidRDefault="007F7879" w:rsidP="007F7879">
      <w:pPr>
        <w:pStyle w:val="Bodytext20"/>
        <w:numPr>
          <w:ilvl w:val="0"/>
          <w:numId w:val="3"/>
        </w:numPr>
        <w:shd w:val="clear" w:color="auto" w:fill="auto"/>
        <w:tabs>
          <w:tab w:val="left" w:pos="983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7F7879" w:rsidRPr="00A14894" w:rsidRDefault="007F7879" w:rsidP="007F7879">
      <w:pPr>
        <w:pStyle w:val="Bodytext20"/>
        <w:numPr>
          <w:ilvl w:val="0"/>
          <w:numId w:val="3"/>
        </w:numPr>
        <w:shd w:val="clear" w:color="auto" w:fill="auto"/>
        <w:tabs>
          <w:tab w:val="left" w:pos="983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F7879" w:rsidRPr="00A14894" w:rsidRDefault="007F7879" w:rsidP="007F7879">
      <w:pPr>
        <w:pStyle w:val="Bodytext20"/>
        <w:numPr>
          <w:ilvl w:val="0"/>
          <w:numId w:val="3"/>
        </w:numPr>
        <w:shd w:val="clear" w:color="auto" w:fill="auto"/>
        <w:tabs>
          <w:tab w:val="left" w:pos="1154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 xml:space="preserve">Умение соотносить свои действия с планируемыми результатами, осуществлять </w:t>
      </w:r>
      <w:r w:rsidRPr="00A14894">
        <w:rPr>
          <w:sz w:val="24"/>
          <w:szCs w:val="24"/>
        </w:rPr>
        <w:lastRenderedPageBreak/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7F7879" w:rsidRPr="00A14894" w:rsidRDefault="007F7879" w:rsidP="007F7879">
      <w:pPr>
        <w:pStyle w:val="Bodytext20"/>
        <w:numPr>
          <w:ilvl w:val="0"/>
          <w:numId w:val="3"/>
        </w:numPr>
        <w:shd w:val="clear" w:color="auto" w:fill="auto"/>
        <w:tabs>
          <w:tab w:val="left" w:pos="998"/>
        </w:tabs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7F7879" w:rsidRPr="00A14894" w:rsidRDefault="007F7879" w:rsidP="007F7879">
      <w:pPr>
        <w:pStyle w:val="Bodytext20"/>
        <w:numPr>
          <w:ilvl w:val="0"/>
          <w:numId w:val="3"/>
        </w:numPr>
        <w:shd w:val="clear" w:color="auto" w:fill="auto"/>
        <w:tabs>
          <w:tab w:val="left" w:pos="1110"/>
        </w:tabs>
        <w:spacing w:line="322" w:lineRule="exact"/>
        <w:ind w:left="680" w:firstLine="0"/>
        <w:jc w:val="left"/>
        <w:rPr>
          <w:sz w:val="24"/>
          <w:szCs w:val="24"/>
        </w:rPr>
      </w:pPr>
      <w:proofErr w:type="gramStart"/>
      <w:r w:rsidRPr="00A14894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Pr="00A14894">
        <w:rPr>
          <w:rStyle w:val="Bodytext2Bold"/>
          <w:sz w:val="24"/>
          <w:szCs w:val="24"/>
        </w:rPr>
        <w:t>Познавательные универсальные учебные действия</w:t>
      </w:r>
      <w:proofErr w:type="gramEnd"/>
    </w:p>
    <w:p w:rsidR="007F7879" w:rsidRPr="00A14894" w:rsidRDefault="007F7879" w:rsidP="007F7879">
      <w:pPr>
        <w:pStyle w:val="Bodytext20"/>
        <w:numPr>
          <w:ilvl w:val="0"/>
          <w:numId w:val="4"/>
        </w:numPr>
        <w:shd w:val="clear" w:color="auto" w:fill="auto"/>
        <w:tabs>
          <w:tab w:val="left" w:pos="1003"/>
        </w:tabs>
        <w:spacing w:line="322" w:lineRule="exact"/>
        <w:ind w:left="680" w:firstLine="0"/>
        <w:jc w:val="both"/>
        <w:rPr>
          <w:sz w:val="24"/>
          <w:szCs w:val="24"/>
        </w:rPr>
      </w:pPr>
      <w:proofErr w:type="gramStart"/>
      <w:r w:rsidRPr="00A14894">
        <w:rPr>
          <w:sz w:val="24"/>
          <w:szCs w:val="24"/>
        </w:rPr>
        <w:t>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7F7879" w:rsidRPr="00A14894" w:rsidRDefault="007F7879" w:rsidP="007F7879">
      <w:pPr>
        <w:pStyle w:val="Bodytext20"/>
        <w:numPr>
          <w:ilvl w:val="0"/>
          <w:numId w:val="4"/>
        </w:numPr>
        <w:shd w:val="clear" w:color="auto" w:fill="auto"/>
        <w:tabs>
          <w:tab w:val="left" w:pos="998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Смысловое чтение.</w:t>
      </w:r>
    </w:p>
    <w:p w:rsidR="007F7879" w:rsidRPr="00A14894" w:rsidRDefault="007F7879" w:rsidP="007F7879">
      <w:pPr>
        <w:pStyle w:val="Bodytext50"/>
        <w:shd w:val="clear" w:color="auto" w:fill="auto"/>
        <w:ind w:left="680"/>
        <w:rPr>
          <w:sz w:val="24"/>
          <w:szCs w:val="24"/>
        </w:rPr>
      </w:pPr>
      <w:r w:rsidRPr="00A14894">
        <w:rPr>
          <w:sz w:val="24"/>
          <w:szCs w:val="24"/>
        </w:rPr>
        <w:t>Обучающийся сможет:</w:t>
      </w:r>
    </w:p>
    <w:p w:rsidR="007F7879" w:rsidRPr="00A14894" w:rsidRDefault="007F7879" w:rsidP="007F7879">
      <w:pPr>
        <w:pStyle w:val="Bodytext20"/>
        <w:numPr>
          <w:ilvl w:val="0"/>
          <w:numId w:val="5"/>
        </w:numPr>
        <w:shd w:val="clear" w:color="auto" w:fill="auto"/>
        <w:tabs>
          <w:tab w:val="left" w:pos="1110"/>
        </w:tabs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F7879" w:rsidRPr="00A14894" w:rsidRDefault="007F7879" w:rsidP="007F7879">
      <w:pPr>
        <w:pStyle w:val="Bodytext20"/>
        <w:numPr>
          <w:ilvl w:val="0"/>
          <w:numId w:val="5"/>
        </w:numPr>
        <w:shd w:val="clear" w:color="auto" w:fill="auto"/>
        <w:tabs>
          <w:tab w:val="left" w:pos="1017"/>
        </w:tabs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F7879" w:rsidRPr="00A14894" w:rsidRDefault="007F7879" w:rsidP="007F7879">
      <w:pPr>
        <w:pStyle w:val="Bodytext20"/>
        <w:numPr>
          <w:ilvl w:val="0"/>
          <w:numId w:val="5"/>
        </w:numPr>
        <w:shd w:val="clear" w:color="auto" w:fill="auto"/>
        <w:tabs>
          <w:tab w:val="left" w:pos="1110"/>
        </w:tabs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7F7879" w:rsidRPr="00A14894" w:rsidRDefault="007F7879" w:rsidP="007F7879">
      <w:pPr>
        <w:pStyle w:val="Bodytext20"/>
        <w:numPr>
          <w:ilvl w:val="0"/>
          <w:numId w:val="5"/>
        </w:numPr>
        <w:shd w:val="clear" w:color="auto" w:fill="auto"/>
        <w:tabs>
          <w:tab w:val="left" w:pos="1017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резюмировать главную идею текста;</w:t>
      </w:r>
    </w:p>
    <w:p w:rsidR="007F7879" w:rsidRPr="00A14894" w:rsidRDefault="007F7879" w:rsidP="007F7879">
      <w:pPr>
        <w:pStyle w:val="Bodytext20"/>
        <w:numPr>
          <w:ilvl w:val="0"/>
          <w:numId w:val="5"/>
        </w:numPr>
        <w:shd w:val="clear" w:color="auto" w:fill="auto"/>
        <w:tabs>
          <w:tab w:val="left" w:pos="1110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информационный)</w:t>
      </w:r>
      <w:proofErr w:type="gramStart"/>
      <w:r w:rsidRPr="00A14894">
        <w:rPr>
          <w:sz w:val="24"/>
          <w:szCs w:val="24"/>
        </w:rPr>
        <w:t>;к</w:t>
      </w:r>
      <w:proofErr w:type="gramEnd"/>
      <w:r w:rsidRPr="00A14894">
        <w:rPr>
          <w:sz w:val="24"/>
          <w:szCs w:val="24"/>
        </w:rPr>
        <w:t>ритически оценивать содержание и форму текста.</w:t>
      </w:r>
    </w:p>
    <w:p w:rsidR="007F7879" w:rsidRPr="00A14894" w:rsidRDefault="007F7879" w:rsidP="007F7879">
      <w:pPr>
        <w:pStyle w:val="Bodytext20"/>
        <w:numPr>
          <w:ilvl w:val="0"/>
          <w:numId w:val="5"/>
        </w:numPr>
        <w:shd w:val="clear" w:color="auto" w:fill="auto"/>
        <w:tabs>
          <w:tab w:val="left" w:pos="1012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F7879" w:rsidRPr="00A14894" w:rsidRDefault="007F7879" w:rsidP="007F7879">
      <w:pPr>
        <w:pStyle w:val="Bodytext20"/>
        <w:numPr>
          <w:ilvl w:val="0"/>
          <w:numId w:val="5"/>
        </w:numPr>
        <w:shd w:val="clear" w:color="auto" w:fill="auto"/>
        <w:tabs>
          <w:tab w:val="left" w:pos="1007"/>
        </w:tabs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7F7879" w:rsidRPr="00A14894" w:rsidRDefault="007F7879" w:rsidP="007F7879">
      <w:pPr>
        <w:pStyle w:val="Bodytext50"/>
        <w:shd w:val="clear" w:color="auto" w:fill="auto"/>
        <w:ind w:left="680"/>
        <w:rPr>
          <w:sz w:val="24"/>
          <w:szCs w:val="24"/>
        </w:rPr>
      </w:pPr>
      <w:proofErr w:type="gramStart"/>
      <w:r w:rsidRPr="00A14894">
        <w:rPr>
          <w:sz w:val="24"/>
          <w:szCs w:val="24"/>
        </w:rPr>
        <w:t>Обучающийся</w:t>
      </w:r>
      <w:proofErr w:type="gramEnd"/>
      <w:r w:rsidRPr="00A14894">
        <w:rPr>
          <w:sz w:val="24"/>
          <w:szCs w:val="24"/>
        </w:rPr>
        <w:t xml:space="preserve"> получит возможность:</w:t>
      </w:r>
    </w:p>
    <w:p w:rsidR="007F7879" w:rsidRPr="00A14894" w:rsidRDefault="007F7879" w:rsidP="007F7879">
      <w:pPr>
        <w:pStyle w:val="Bodytext20"/>
        <w:shd w:val="clear" w:color="auto" w:fill="auto"/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1.определять необходимые ключевые поисковые слова и запросы; 2.осуществлять взаимодействие с электронными поисковыми системами, словарями;</w:t>
      </w:r>
    </w:p>
    <w:p w:rsidR="007F7879" w:rsidRPr="00A14894" w:rsidRDefault="007F7879" w:rsidP="007F7879">
      <w:pPr>
        <w:pStyle w:val="Bodytext20"/>
        <w:numPr>
          <w:ilvl w:val="0"/>
          <w:numId w:val="4"/>
        </w:numPr>
        <w:shd w:val="clear" w:color="auto" w:fill="auto"/>
        <w:tabs>
          <w:tab w:val="left" w:pos="1110"/>
        </w:tabs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7F7879" w:rsidRPr="00A14894" w:rsidRDefault="007F7879" w:rsidP="007F7879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соотносить полученные результаты поиска со своей деятельностью.</w:t>
      </w:r>
    </w:p>
    <w:p w:rsidR="007F7879" w:rsidRPr="00A14894" w:rsidRDefault="007F7879" w:rsidP="007F7879">
      <w:pPr>
        <w:pStyle w:val="Bodytext20"/>
        <w:numPr>
          <w:ilvl w:val="0"/>
          <w:numId w:val="4"/>
        </w:numPr>
        <w:shd w:val="clear" w:color="auto" w:fill="auto"/>
        <w:tabs>
          <w:tab w:val="left" w:pos="1022"/>
        </w:tabs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 xml:space="preserve">строить сообщения, проекты в устной и письменной форме; </w:t>
      </w:r>
      <w:r w:rsidRPr="00A14894">
        <w:rPr>
          <w:rStyle w:val="Bodytext2Bold"/>
          <w:sz w:val="24"/>
          <w:szCs w:val="24"/>
        </w:rPr>
        <w:t>Коммуникативные универсальные учебные действия</w:t>
      </w:r>
    </w:p>
    <w:p w:rsidR="007F7879" w:rsidRPr="00A14894" w:rsidRDefault="007F7879" w:rsidP="007F7879">
      <w:pPr>
        <w:pStyle w:val="Bodytext20"/>
        <w:numPr>
          <w:ilvl w:val="0"/>
          <w:numId w:val="6"/>
        </w:numPr>
        <w:shd w:val="clear" w:color="auto" w:fill="auto"/>
        <w:tabs>
          <w:tab w:val="left" w:pos="998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7F7879" w:rsidRPr="00A14894" w:rsidRDefault="007F7879" w:rsidP="007F7879">
      <w:pPr>
        <w:pStyle w:val="Bodytext20"/>
        <w:numPr>
          <w:ilvl w:val="0"/>
          <w:numId w:val="6"/>
        </w:numPr>
        <w:shd w:val="clear" w:color="auto" w:fill="auto"/>
        <w:tabs>
          <w:tab w:val="left" w:pos="1003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</w:p>
    <w:p w:rsidR="007F7879" w:rsidRPr="00A14894" w:rsidRDefault="007F7879" w:rsidP="007F7879">
      <w:pPr>
        <w:pStyle w:val="Bodytext20"/>
        <w:numPr>
          <w:ilvl w:val="0"/>
          <w:numId w:val="6"/>
        </w:numPr>
        <w:shd w:val="clear" w:color="auto" w:fill="auto"/>
        <w:tabs>
          <w:tab w:val="left" w:pos="1022"/>
        </w:tabs>
        <w:spacing w:line="322" w:lineRule="exact"/>
        <w:ind w:left="680" w:firstLine="0"/>
        <w:jc w:val="left"/>
        <w:rPr>
          <w:sz w:val="24"/>
          <w:szCs w:val="24"/>
        </w:rPr>
      </w:pPr>
      <w:r w:rsidRPr="00A14894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- ИКТ).</w:t>
      </w:r>
    </w:p>
    <w:p w:rsidR="007F7879" w:rsidRPr="00A14894" w:rsidRDefault="007F7879" w:rsidP="007F7879">
      <w:pPr>
        <w:pStyle w:val="Bodytext50"/>
        <w:shd w:val="clear" w:color="auto" w:fill="auto"/>
        <w:ind w:left="680"/>
        <w:rPr>
          <w:sz w:val="24"/>
          <w:szCs w:val="24"/>
        </w:rPr>
      </w:pPr>
      <w:r w:rsidRPr="00A14894">
        <w:rPr>
          <w:sz w:val="24"/>
          <w:szCs w:val="24"/>
        </w:rPr>
        <w:t>Предметными результатами освоения курса являются следующие умения: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002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 xml:space="preserve"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</w:t>
      </w:r>
      <w:r w:rsidRPr="00A14894">
        <w:rPr>
          <w:sz w:val="24"/>
          <w:szCs w:val="24"/>
        </w:rPr>
        <w:lastRenderedPageBreak/>
        <w:t>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002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приобретать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997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выделять существенные признаки биологических объектов (клеток и организмов растений) и процессов, характерных для живых организмов;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002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7F7879" w:rsidRPr="00A14894" w:rsidRDefault="007F7879" w:rsidP="007F7879">
      <w:pPr>
        <w:pStyle w:val="Bodytext20"/>
        <w:shd w:val="clear" w:color="auto" w:fill="auto"/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007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осуществлять классификацию биологических объектов (растений) на основе определения их принадлежности к определенной систематической группе;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007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007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002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992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127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сравнивать биологические объекты</w:t>
      </w:r>
      <w:proofErr w:type="gramStart"/>
      <w:r w:rsidRPr="00A14894">
        <w:rPr>
          <w:sz w:val="24"/>
          <w:szCs w:val="24"/>
        </w:rPr>
        <w:t xml:space="preserve"> .</w:t>
      </w:r>
      <w:proofErr w:type="gramEnd"/>
      <w:r w:rsidRPr="00A14894">
        <w:rPr>
          <w:sz w:val="24"/>
          <w:szCs w:val="24"/>
        </w:rPr>
        <w:t>процессы жизнедеятельности; делать выводы и умозаключения на основе сравнения;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127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122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103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знать и аргументировать основные правила поведения в природе;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146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анализировать и оценивать последствия деятельности человека в природе;</w:t>
      </w:r>
    </w:p>
    <w:p w:rsidR="007F7879" w:rsidRPr="00A14894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160"/>
        </w:tabs>
        <w:spacing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7F7879" w:rsidRPr="008A2B31" w:rsidRDefault="007F7879" w:rsidP="007F7879">
      <w:pPr>
        <w:pStyle w:val="Bodytext20"/>
        <w:numPr>
          <w:ilvl w:val="0"/>
          <w:numId w:val="7"/>
        </w:numPr>
        <w:shd w:val="clear" w:color="auto" w:fill="auto"/>
        <w:tabs>
          <w:tab w:val="left" w:pos="1136"/>
        </w:tabs>
        <w:spacing w:after="240" w:line="322" w:lineRule="exact"/>
        <w:ind w:left="680" w:firstLine="0"/>
        <w:jc w:val="both"/>
        <w:rPr>
          <w:sz w:val="24"/>
          <w:szCs w:val="24"/>
        </w:rPr>
      </w:pPr>
      <w:r w:rsidRPr="00A14894">
        <w:rPr>
          <w:sz w:val="24"/>
          <w:szCs w:val="24"/>
        </w:rPr>
        <w:t>знать и соблюдать правила работы в кабинете биологии.</w:t>
      </w:r>
    </w:p>
    <w:p w:rsidR="00734EA1" w:rsidRPr="006656EA" w:rsidRDefault="00734EA1" w:rsidP="008A2B31">
      <w:pPr>
        <w:pStyle w:val="a8"/>
        <w:tabs>
          <w:tab w:val="left" w:pos="0"/>
        </w:tabs>
        <w:spacing w:before="73"/>
        <w:ind w:left="0"/>
        <w:jc w:val="center"/>
        <w:rPr>
          <w:b/>
          <w:sz w:val="32"/>
        </w:rPr>
      </w:pPr>
    </w:p>
    <w:p w:rsidR="00734EA1" w:rsidRPr="006656EA" w:rsidRDefault="00734EA1" w:rsidP="008A2B31">
      <w:pPr>
        <w:pStyle w:val="a8"/>
        <w:tabs>
          <w:tab w:val="left" w:pos="0"/>
        </w:tabs>
        <w:spacing w:before="73"/>
        <w:ind w:left="0"/>
        <w:jc w:val="center"/>
        <w:rPr>
          <w:b/>
          <w:sz w:val="32"/>
        </w:rPr>
      </w:pPr>
    </w:p>
    <w:p w:rsidR="00734EA1" w:rsidRPr="006656EA" w:rsidRDefault="00734EA1" w:rsidP="008A2B31">
      <w:pPr>
        <w:pStyle w:val="a8"/>
        <w:tabs>
          <w:tab w:val="left" w:pos="0"/>
        </w:tabs>
        <w:spacing w:before="73"/>
        <w:ind w:left="0"/>
        <w:jc w:val="center"/>
        <w:rPr>
          <w:b/>
          <w:sz w:val="32"/>
        </w:rPr>
      </w:pPr>
    </w:p>
    <w:p w:rsidR="00734EA1" w:rsidRPr="006656EA" w:rsidRDefault="00734EA1" w:rsidP="008A2B31">
      <w:pPr>
        <w:pStyle w:val="a8"/>
        <w:tabs>
          <w:tab w:val="left" w:pos="0"/>
        </w:tabs>
        <w:spacing w:before="73"/>
        <w:ind w:left="0"/>
        <w:jc w:val="center"/>
        <w:rPr>
          <w:b/>
          <w:sz w:val="32"/>
        </w:rPr>
      </w:pPr>
    </w:p>
    <w:p w:rsidR="00734EA1" w:rsidRPr="006656EA" w:rsidRDefault="00734EA1" w:rsidP="008A2B31">
      <w:pPr>
        <w:pStyle w:val="a8"/>
        <w:tabs>
          <w:tab w:val="left" w:pos="0"/>
        </w:tabs>
        <w:spacing w:before="73"/>
        <w:ind w:left="0"/>
        <w:jc w:val="center"/>
        <w:rPr>
          <w:b/>
          <w:sz w:val="32"/>
        </w:rPr>
      </w:pPr>
    </w:p>
    <w:p w:rsidR="00734EA1" w:rsidRPr="006656EA" w:rsidRDefault="00734EA1" w:rsidP="008A2B31">
      <w:pPr>
        <w:pStyle w:val="a8"/>
        <w:tabs>
          <w:tab w:val="left" w:pos="0"/>
        </w:tabs>
        <w:spacing w:before="73"/>
        <w:ind w:left="0"/>
        <w:jc w:val="center"/>
        <w:rPr>
          <w:b/>
          <w:sz w:val="32"/>
        </w:rPr>
      </w:pPr>
    </w:p>
    <w:p w:rsidR="00734EA1" w:rsidRPr="006656EA" w:rsidRDefault="00734EA1" w:rsidP="008A2B31">
      <w:pPr>
        <w:pStyle w:val="a8"/>
        <w:tabs>
          <w:tab w:val="left" w:pos="0"/>
        </w:tabs>
        <w:spacing w:before="73"/>
        <w:ind w:left="0"/>
        <w:jc w:val="center"/>
        <w:rPr>
          <w:b/>
          <w:sz w:val="32"/>
        </w:rPr>
      </w:pPr>
    </w:p>
    <w:p w:rsidR="00734EA1" w:rsidRPr="006656EA" w:rsidRDefault="00734EA1" w:rsidP="008A2B31">
      <w:pPr>
        <w:pStyle w:val="a8"/>
        <w:tabs>
          <w:tab w:val="left" w:pos="0"/>
        </w:tabs>
        <w:spacing w:before="73"/>
        <w:ind w:left="0"/>
        <w:jc w:val="center"/>
        <w:rPr>
          <w:b/>
          <w:sz w:val="32"/>
        </w:rPr>
      </w:pPr>
    </w:p>
    <w:p w:rsidR="008A2B31" w:rsidRPr="000063E2" w:rsidRDefault="008A2B31" w:rsidP="000063E2">
      <w:pPr>
        <w:tabs>
          <w:tab w:val="left" w:pos="0"/>
        </w:tabs>
        <w:spacing w:before="73"/>
        <w:rPr>
          <w:b/>
          <w:sz w:val="32"/>
        </w:rPr>
      </w:pPr>
      <w:r w:rsidRPr="000063E2">
        <w:rPr>
          <w:b/>
          <w:sz w:val="32"/>
          <w:lang w:val="en-US"/>
        </w:rPr>
        <w:t>II</w:t>
      </w:r>
      <w:r w:rsidRPr="000063E2">
        <w:rPr>
          <w:b/>
          <w:sz w:val="32"/>
        </w:rPr>
        <w:t>.КОМПЛЕКС ОРГАНИЗАЦИОННО-ПЕДАГОГИЧЕСКИХ</w:t>
      </w:r>
      <w:bookmarkStart w:id="4" w:name="УСЛОВИЙ_"/>
      <w:bookmarkEnd w:id="4"/>
      <w:r w:rsidRPr="000063E2">
        <w:rPr>
          <w:b/>
          <w:sz w:val="32"/>
        </w:rPr>
        <w:t>УСЛОВИЙ</w:t>
      </w:r>
    </w:p>
    <w:p w:rsidR="008A2B31" w:rsidRDefault="008A2B31" w:rsidP="008A2B31">
      <w:pPr>
        <w:pStyle w:val="a8"/>
        <w:numPr>
          <w:ilvl w:val="1"/>
          <w:numId w:val="21"/>
        </w:numPr>
        <w:tabs>
          <w:tab w:val="left" w:pos="426"/>
        </w:tabs>
        <w:autoSpaceDE w:val="0"/>
        <w:autoSpaceDN w:val="0"/>
        <w:spacing w:line="275" w:lineRule="exact"/>
        <w:ind w:left="0" w:firstLine="0"/>
        <w:jc w:val="center"/>
        <w:rPr>
          <w:b/>
        </w:rPr>
      </w:pPr>
      <w:bookmarkStart w:id="5" w:name="2.1.КАЛЕНДАРНЫЙ_УЧЕБНЫЙ_ГРАФИК_"/>
      <w:bookmarkEnd w:id="5"/>
      <w:r>
        <w:rPr>
          <w:b/>
          <w:sz w:val="24"/>
        </w:rPr>
        <w:t>КАЛЕНДАРНЫЙ УЧЕБНЫЙ</w:t>
      </w:r>
      <w:r w:rsidR="00734EA1">
        <w:rPr>
          <w:b/>
          <w:sz w:val="24"/>
          <w:lang w:val="en-US"/>
        </w:rPr>
        <w:t xml:space="preserve"> </w:t>
      </w:r>
      <w:r>
        <w:rPr>
          <w:b/>
          <w:sz w:val="24"/>
        </w:rPr>
        <w:t>ГРАФИК</w:t>
      </w:r>
    </w:p>
    <w:p w:rsidR="008A2B31" w:rsidRDefault="008A2B31">
      <w:pPr>
        <w:pStyle w:val="Bodytext60"/>
        <w:shd w:val="clear" w:color="auto" w:fill="auto"/>
        <w:ind w:left="680"/>
        <w:rPr>
          <w:lang w:val="en-US"/>
        </w:rPr>
      </w:pPr>
    </w:p>
    <w:p w:rsidR="00734EA1" w:rsidRPr="008A2B31" w:rsidRDefault="00734EA1">
      <w:pPr>
        <w:pStyle w:val="Bodytext60"/>
        <w:shd w:val="clear" w:color="auto" w:fill="auto"/>
        <w:ind w:left="680"/>
        <w:rPr>
          <w:lang w:val="en-US"/>
        </w:rPr>
        <w:sectPr w:rsidR="00734EA1" w:rsidRPr="008A2B31" w:rsidSect="00E21ADD">
          <w:type w:val="continuous"/>
          <w:pgSz w:w="11900" w:h="16840"/>
          <w:pgMar w:top="720" w:right="720" w:bottom="72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706"/>
        <w:gridCol w:w="4022"/>
        <w:gridCol w:w="3125"/>
        <w:gridCol w:w="1992"/>
      </w:tblGrid>
      <w:tr w:rsidR="00C57B4E">
        <w:trPr>
          <w:trHeight w:hRule="exact" w:val="5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proofErr w:type="gramStart"/>
            <w:r>
              <w:rPr>
                <w:rStyle w:val="Bodytext211pt"/>
              </w:rPr>
              <w:lastRenderedPageBreak/>
              <w:t>П</w:t>
            </w:r>
            <w:proofErr w:type="gramEnd"/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Дата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Тема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Применяемое оборудование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Примечание</w:t>
            </w:r>
          </w:p>
        </w:tc>
      </w:tr>
      <w:tr w:rsidR="00C57B4E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Bodytext211pt"/>
              </w:rPr>
              <w:t>1-2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План работы кружка. Методы исследования природы. Правила безопасности и меры первой помощи ИТБ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Компьютер, презентация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138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-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Исследования природы с помощью микроскопа. Правила работы с микроскопом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Микроскоп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Оптический.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Набор для изготовления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микропрепаратов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Микропрепараты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Pr="005E3DA2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/>
              </w:rPr>
            </w:pPr>
            <w:r w:rsidRPr="005E3DA2">
              <w:rPr>
                <w:rStyle w:val="Bodytext211pt"/>
                <w:b/>
              </w:rPr>
              <w:t>Природа под микроскопом (8 часов)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138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-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Клетки, их многообразие. Строение пр</w:t>
            </w:r>
            <w:proofErr w:type="gramStart"/>
            <w:r>
              <w:rPr>
                <w:rStyle w:val="Bodytext211pt"/>
              </w:rPr>
              <w:t>о-</w:t>
            </w:r>
            <w:proofErr w:type="gramEnd"/>
            <w:r>
              <w:rPr>
                <w:rStyle w:val="Bodytext211pt"/>
              </w:rPr>
              <w:t xml:space="preserve"> и </w:t>
            </w:r>
            <w:proofErr w:type="spellStart"/>
            <w:r>
              <w:rPr>
                <w:rStyle w:val="Bodytext211pt"/>
              </w:rPr>
              <w:t>эукариотической</w:t>
            </w:r>
            <w:proofErr w:type="spellEnd"/>
            <w:r>
              <w:rPr>
                <w:rStyle w:val="Bodytext211pt"/>
              </w:rPr>
              <w:t xml:space="preserve"> клетки. Неклеточные формы жизни. Изготовление макета прокариот и эукариот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Bodytext211pt"/>
              </w:rPr>
              <w:t>Плакаты,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Bodytext211pt"/>
              </w:rPr>
              <w:t>модель-аппликация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Самостоятельная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работа,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самопроверка</w:t>
            </w:r>
          </w:p>
        </w:tc>
      </w:tr>
      <w:tr w:rsidR="00C57B4E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-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Деление клетки. Сравнение клеток растений, животных, бактерий, грибов. Изготовление плаката "Деление клетки"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Микроскоп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Оптический.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Микропрепараты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11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-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 xml:space="preserve">Ткани. Отличие растительной ткани </w:t>
            </w:r>
            <w:proofErr w:type="gramStart"/>
            <w:r>
              <w:rPr>
                <w:rStyle w:val="Bodytext211pt"/>
              </w:rPr>
              <w:t>от</w:t>
            </w:r>
            <w:proofErr w:type="gramEnd"/>
            <w:r>
              <w:rPr>
                <w:rStyle w:val="Bodytext211pt"/>
              </w:rPr>
              <w:t xml:space="preserve"> животной. Работа с готовыми препаратами тканей. "Создание модели клетки из пластилина"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Микроскоп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Оптический.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Микропрепараты.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Пластилин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211pt"/>
              </w:rPr>
              <w:t>11 - 12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Семинарское занятие: "</w:t>
            </w:r>
            <w:proofErr w:type="gramStart"/>
            <w:r>
              <w:rPr>
                <w:rStyle w:val="Bodytext211pt"/>
              </w:rPr>
              <w:t>Клеточный</w:t>
            </w:r>
            <w:proofErr w:type="gramEnd"/>
            <w:r>
              <w:rPr>
                <w:rStyle w:val="Bodytext211pt"/>
              </w:rPr>
              <w:t xml:space="preserve"> и тканевой уровни организации растительного организма". Вопросы из ВПР, олимпиадных заданий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Микроскоп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Оптический.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Микропрепараты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Pr="005E3DA2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/>
              </w:rPr>
            </w:pPr>
            <w:r w:rsidRPr="005E3DA2">
              <w:rPr>
                <w:rStyle w:val="Bodytext211pt"/>
                <w:b/>
              </w:rPr>
              <w:t>Строение и многообразие покрытосеменных растений (18часов)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13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Экскурсия. Сезонность в природе. Растения - синоптики, растения - индикаторы загрязнения.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 xml:space="preserve">Отчет </w:t>
            </w:r>
            <w:proofErr w:type="gramStart"/>
            <w:r>
              <w:rPr>
                <w:rStyle w:val="Bodytext211pt"/>
              </w:rPr>
              <w:t>о</w:t>
            </w:r>
            <w:proofErr w:type="gramEnd"/>
            <w:r>
              <w:rPr>
                <w:rStyle w:val="Bodytext211pt"/>
              </w:rPr>
              <w:t xml:space="preserve"> экскурсии</w:t>
            </w:r>
          </w:p>
        </w:tc>
      </w:tr>
      <w:tr w:rsidR="00C57B4E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83"/>
              </w:tabs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-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Сравнение бактерий с другими организмами. Симбиоз высших растений и бактерий.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Лаборатория, бинт, химические стаканы, пробирка, держатель, спиртовка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5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4" w:lineRule="exact"/>
              <w:ind w:firstLine="0"/>
              <w:jc w:val="both"/>
            </w:pPr>
            <w:r>
              <w:rPr>
                <w:rStyle w:val="Bodytext211pt"/>
              </w:rPr>
              <w:t>17 - 28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Эволюция растительного мира.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Гербарии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-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Понятие «орган». Органы цветкового растения.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 xml:space="preserve">Световой микроскоп, лупа, семена </w:t>
            </w:r>
            <w:proofErr w:type="gramStart"/>
            <w:r>
              <w:rPr>
                <w:rStyle w:val="Bodytext211pt"/>
              </w:rPr>
              <w:t>однодольных</w:t>
            </w:r>
            <w:proofErr w:type="gramEnd"/>
            <w:r>
              <w:rPr>
                <w:rStyle w:val="Bodytext211pt"/>
              </w:rPr>
              <w:t xml:space="preserve"> и двудольных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11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21 -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Тайна семени (особенности строения семян). Практикум "Химический состав семени". Прорастание семян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Спиртовка, чашечка Петри, семена однодольных и двудольных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07"/>
              </w:tabs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-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Вегетативные органы растения.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Bodytext211pt"/>
              </w:rPr>
              <w:t>Чашечка Петри, семена однодольных и двудольных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25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Корневая система, их типы. Побег, его строение.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Гербарии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8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07"/>
              </w:tabs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-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Внешнее строение листа, его видоизменения.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Практикум Строение кожицы листа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Микроскоп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Оптический.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Набор для изготовления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7B4E" w:rsidRDefault="00C57B4E">
      <w:pPr>
        <w:framePr w:w="10478" w:wrap="notBeside" w:vAnchor="text" w:hAnchor="text" w:xAlign="center" w:y="1"/>
        <w:rPr>
          <w:sz w:val="2"/>
          <w:szCs w:val="2"/>
        </w:rPr>
      </w:pPr>
    </w:p>
    <w:p w:rsidR="00C57B4E" w:rsidRDefault="00C57B4E">
      <w:pPr>
        <w:rPr>
          <w:sz w:val="2"/>
          <w:szCs w:val="2"/>
        </w:rPr>
      </w:pPr>
    </w:p>
    <w:p w:rsidR="00C57B4E" w:rsidRDefault="00C57B4E">
      <w:pPr>
        <w:rPr>
          <w:sz w:val="2"/>
          <w:szCs w:val="2"/>
        </w:rPr>
        <w:sectPr w:rsidR="00C57B4E">
          <w:headerReference w:type="default" r:id="rId14"/>
          <w:footerReference w:type="default" r:id="rId15"/>
          <w:pgSz w:w="11900" w:h="16840"/>
          <w:pgMar w:top="623" w:right="358" w:bottom="623" w:left="106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706"/>
        <w:gridCol w:w="4022"/>
        <w:gridCol w:w="3125"/>
        <w:gridCol w:w="1992"/>
      </w:tblGrid>
      <w:tr w:rsidR="00C57B4E">
        <w:trPr>
          <w:trHeight w:hRule="exact" w:val="5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герани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Bodytext211pt"/>
              </w:rPr>
              <w:t>микропрепаратов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Bodytext211pt"/>
              </w:rPr>
              <w:t>Микропрепараты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07"/>
              </w:tabs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-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Генеративные органы растения: цветок. Формула цветка. Создание макета "Цветок"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Плакаты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4E" w:rsidRPr="005E3DA2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/>
              </w:rPr>
            </w:pPr>
            <w:r w:rsidRPr="005E3DA2">
              <w:rPr>
                <w:rStyle w:val="Bodytext211pt"/>
                <w:b/>
              </w:rPr>
              <w:t>Тайны жизни животных и человека (16 часов)</w:t>
            </w:r>
          </w:p>
        </w:tc>
      </w:tr>
      <w:tr w:rsidR="00C57B4E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31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Загадочный мир одноклеточных организмов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Микроскоп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Оптический.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Микропрепараты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33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Практикум на тему: " Как и кого можно вырастить одноклеточных организмов в домашних условиях"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Компьютер, презентация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5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35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Bodytext211pt"/>
              </w:rPr>
              <w:t>Мир многоклеточных. Самые интересные факты о них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Компьютер, презентация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5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37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 xml:space="preserve">Животные - </w:t>
            </w:r>
            <w:proofErr w:type="spellStart"/>
            <w:r>
              <w:rPr>
                <w:rStyle w:val="Bodytext211pt"/>
              </w:rPr>
              <w:t>фильтраторы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Компьютер, презентация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11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39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Решение заданий ВПР на установление соответствия элементов двух информационных рядов"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Компьютер, презентация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5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41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Загадки нашего организма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Компьютер, презентация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43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Разбор заданий ОГЭ и ВПР, олимпиадных заданий по теме: «Животные»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Компьютер, презентация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45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Правильное питание - залог нашего здоровья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Компьютер, презентация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47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Исследовательский проект: "Влияние стресса на организм человека"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Bold"/>
              </w:rPr>
              <w:t>Систематика 6ч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13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49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proofErr w:type="gramStart"/>
            <w:r>
              <w:rPr>
                <w:rStyle w:val="Bodytext211pt"/>
              </w:rPr>
              <w:t>Основные систематические (таксономические) категории: вид, род, семейство, отряд (порядок), класс, тип (отдел), царство: их соподчиненность</w:t>
            </w:r>
            <w:proofErr w:type="gram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Компьютер, презентация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51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Создание папки на тему: "Признаки растений, относящиеся к различным семействам. Формулы цветка"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11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53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Экскурсия в природу: "Разнообраз</w:t>
            </w:r>
            <w:r w:rsidR="0065787E">
              <w:rPr>
                <w:rStyle w:val="Bodytext211pt"/>
              </w:rPr>
              <w:t>ие растений Оренбургской области</w:t>
            </w:r>
            <w:r>
              <w:rPr>
                <w:rStyle w:val="Bodytext211pt"/>
              </w:rPr>
              <w:t>, их мест обитания. Распознавание местных видов растений"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1pt"/>
              </w:rPr>
              <w:t xml:space="preserve">Отчет </w:t>
            </w:r>
            <w:proofErr w:type="gramStart"/>
            <w:r>
              <w:rPr>
                <w:rStyle w:val="Bodytext211pt"/>
              </w:rPr>
              <w:t>о</w:t>
            </w:r>
            <w:proofErr w:type="gramEnd"/>
            <w:r>
              <w:rPr>
                <w:rStyle w:val="Bodytext211pt"/>
              </w:rPr>
              <w:t xml:space="preserve"> экскурсии.</w:t>
            </w:r>
          </w:p>
        </w:tc>
      </w:tr>
      <w:tr w:rsidR="00C57B4E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Bold"/>
              </w:rPr>
              <w:t>Организм и среда обитания. Экосистема 8часов</w:t>
            </w:r>
          </w:p>
        </w:tc>
      </w:tr>
      <w:tr w:rsidR="00C57B4E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55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Анатомическое строение листовых пластинок растений разных экологических групп. Подготовка к ОГЭ и ВПР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57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Выпуск биологической газеты "Естественные и искусственные биогеоценозы".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"/>
              </w:rPr>
              <w:t>гербарии растений, комнатные растения, компьютер.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59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1pt"/>
              </w:rPr>
              <w:t>Понятие "Растительное сообщество".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Bodytext211pt"/>
              </w:rPr>
              <w:t>Разгадывание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Bodytext211pt"/>
              </w:rPr>
              <w:t>кроссвордов</w:t>
            </w:r>
          </w:p>
        </w:tc>
      </w:tr>
      <w:tr w:rsidR="00C57B4E">
        <w:trPr>
          <w:trHeight w:hRule="exact" w:val="57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Bodytext211pt"/>
              </w:rPr>
              <w:t>61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Bodytext211pt"/>
              </w:rPr>
              <w:t>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1pt"/>
              </w:rPr>
              <w:t>Творческий проект на тему: "Природные сообщества пос.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7B4E" w:rsidRDefault="00C57B4E">
      <w:pPr>
        <w:framePr w:w="10478" w:wrap="notBeside" w:vAnchor="text" w:hAnchor="text" w:xAlign="center" w:y="1"/>
        <w:rPr>
          <w:sz w:val="2"/>
          <w:szCs w:val="2"/>
        </w:rPr>
      </w:pPr>
    </w:p>
    <w:p w:rsidR="00C57B4E" w:rsidRDefault="00C57B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706"/>
        <w:gridCol w:w="4022"/>
        <w:gridCol w:w="3125"/>
        <w:gridCol w:w="1992"/>
      </w:tblGrid>
      <w:tr w:rsidR="00C57B4E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Комсомолец"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Bodytext211ptBold"/>
              </w:rPr>
              <w:t>Области использования растений. Влияние хозяйственной деятельности растения 8часов</w:t>
            </w:r>
          </w:p>
        </w:tc>
      </w:tr>
      <w:tr w:rsidR="00C57B4E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Bodytext211pt"/>
              </w:rPr>
              <w:t>63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Bodytext211pt"/>
              </w:rPr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11pt"/>
              </w:rPr>
              <w:t>Проект на тему: "Лекарственные растения 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Проект, защита накопительной папки, презентаций</w:t>
            </w:r>
          </w:p>
        </w:tc>
      </w:tr>
      <w:tr w:rsidR="00C57B4E"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Bodytext211pt"/>
              </w:rPr>
              <w:t>65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Bodytext211pt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Bodytext211pt"/>
              </w:rPr>
              <w:t>Роль растений в природе и жизни человека. Экологический субботник.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Дискуссия.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Экологический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Субботник</w:t>
            </w:r>
          </w:p>
        </w:tc>
      </w:tr>
      <w:tr w:rsidR="00C57B4E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Bodytext211pt"/>
              </w:rPr>
              <w:t>67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Bodytext211pt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Растения Кр</w:t>
            </w:r>
            <w:r w:rsidR="00196EF2">
              <w:rPr>
                <w:rStyle w:val="Bodytext211pt"/>
              </w:rPr>
              <w:t>асной Книги Оренбургской области</w:t>
            </w:r>
            <w:r>
              <w:rPr>
                <w:rStyle w:val="Bodytext211pt"/>
              </w:rPr>
              <w:t xml:space="preserve"> и меры по их охране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Круглый стол</w:t>
            </w:r>
          </w:p>
        </w:tc>
      </w:tr>
      <w:tr w:rsidR="00C57B4E">
        <w:trPr>
          <w:trHeight w:hRule="exact" w:val="11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Bodytext211pt"/>
              </w:rPr>
              <w:t>69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Bodytext211pt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Биологическое сочинение по выбору на тему: "Что я хочу рассказать о живом организме?", "Один день из жизни</w:t>
            </w:r>
            <w:proofErr w:type="gramStart"/>
            <w:r>
              <w:rPr>
                <w:rStyle w:val="Bodytext211pt"/>
              </w:rPr>
              <w:t>."</w:t>
            </w:r>
            <w:proofErr w:type="gram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Bodytext211pt"/>
              </w:rPr>
              <w:t>Соревнование,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Bodytext211pt"/>
              </w:rPr>
              <w:t>конкурс</w:t>
            </w:r>
          </w:p>
        </w:tc>
      </w:tr>
      <w:tr w:rsidR="00C57B4E"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Подведение итогов2ч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7B4E">
        <w:trPr>
          <w:trHeight w:hRule="exact" w:val="85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Bodytext211pt"/>
              </w:rPr>
              <w:t>71</w:t>
            </w:r>
            <w:r>
              <w:rPr>
                <w:rStyle w:val="Bodytext211pt"/>
              </w:rPr>
              <w:softHyphen/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Bodytext211pt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Bodytext211pt"/>
              </w:rPr>
              <w:t>Итоговое занятие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4E" w:rsidRDefault="00C57B4E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Конкурс,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разгадывание</w:t>
            </w:r>
          </w:p>
          <w:p w:rsidR="00C57B4E" w:rsidRDefault="00483E2C">
            <w:pPr>
              <w:pStyle w:val="Bodytext20"/>
              <w:framePr w:w="1047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1pt"/>
              </w:rPr>
              <w:t>загадок,</w:t>
            </w:r>
          </w:p>
        </w:tc>
      </w:tr>
    </w:tbl>
    <w:p w:rsidR="00C57B4E" w:rsidRDefault="00C57B4E">
      <w:pPr>
        <w:framePr w:w="10478" w:wrap="notBeside" w:vAnchor="text" w:hAnchor="text" w:xAlign="center" w:y="1"/>
        <w:rPr>
          <w:sz w:val="2"/>
          <w:szCs w:val="2"/>
        </w:rPr>
      </w:pPr>
    </w:p>
    <w:p w:rsidR="00C57B4E" w:rsidRDefault="00C57B4E">
      <w:pPr>
        <w:rPr>
          <w:sz w:val="2"/>
          <w:szCs w:val="2"/>
        </w:rPr>
      </w:pPr>
    </w:p>
    <w:p w:rsidR="009F2D8A" w:rsidRDefault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Pr="009F2D8A" w:rsidRDefault="009F2D8A" w:rsidP="009F2D8A">
      <w:pPr>
        <w:rPr>
          <w:sz w:val="2"/>
          <w:szCs w:val="2"/>
        </w:rPr>
      </w:pPr>
    </w:p>
    <w:p w:rsidR="009F2D8A" w:rsidRDefault="009F2D8A" w:rsidP="009F2D8A">
      <w:pPr>
        <w:rPr>
          <w:sz w:val="2"/>
          <w:szCs w:val="2"/>
        </w:rPr>
      </w:pPr>
    </w:p>
    <w:p w:rsidR="002C5114" w:rsidRDefault="002C5114" w:rsidP="006656EA">
      <w:pPr>
        <w:tabs>
          <w:tab w:val="left" w:pos="1560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C5114" w:rsidRDefault="002C5114" w:rsidP="006656EA">
      <w:pPr>
        <w:tabs>
          <w:tab w:val="left" w:pos="1560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656EA" w:rsidRPr="002C5114" w:rsidRDefault="006656EA" w:rsidP="006656EA">
      <w:pPr>
        <w:tabs>
          <w:tab w:val="left" w:pos="1560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C511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2.2. УСЛОВИЯ РЕАЛИЗАЦИИ ПРОГРАММЫ</w:t>
      </w:r>
    </w:p>
    <w:p w:rsidR="006656EA" w:rsidRPr="002C5114" w:rsidRDefault="006656EA" w:rsidP="006656EA">
      <w:pPr>
        <w:tabs>
          <w:tab w:val="left" w:pos="1560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6656EA" w:rsidRPr="002C5114" w:rsidRDefault="006656EA" w:rsidP="006656EA">
      <w:pPr>
        <w:tabs>
          <w:tab w:val="left" w:pos="1560"/>
          <w:tab w:val="left" w:pos="4799"/>
        </w:tabs>
        <w:autoSpaceDE w:val="0"/>
        <w:autoSpaceDN w:val="0"/>
        <w:spacing w:line="318" w:lineRule="exact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C5114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2.2.1. Условия набора в коллектив</w:t>
      </w:r>
    </w:p>
    <w:p w:rsidR="006656EA" w:rsidRPr="002C5114" w:rsidRDefault="006656EA" w:rsidP="006656EA">
      <w:pPr>
        <w:widowControl/>
        <w:tabs>
          <w:tab w:val="left" w:pos="1560"/>
          <w:tab w:val="left" w:pos="8505"/>
        </w:tabs>
        <w:spacing w:after="120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C5114">
        <w:rPr>
          <w:rFonts w:ascii="Times New Roman" w:eastAsia="Times New Roman" w:hAnsi="Times New Roman" w:cs="Times New Roman"/>
          <w:color w:val="auto"/>
          <w:lang w:eastAsia="ar-SA" w:bidi="ar-SA"/>
        </w:rPr>
        <w:t>Данная программа предназначена дл</w:t>
      </w:r>
      <w:r w:rsidR="002C5114" w:rsidRPr="002C5114">
        <w:rPr>
          <w:rFonts w:ascii="Times New Roman" w:eastAsia="Times New Roman" w:hAnsi="Times New Roman" w:cs="Times New Roman"/>
          <w:color w:val="auto"/>
          <w:lang w:eastAsia="ar-SA" w:bidi="ar-SA"/>
        </w:rPr>
        <w:t>я обучения детей в возрасте 11-13</w:t>
      </w:r>
      <w:r w:rsidRPr="002C511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лет. Группы имеют постоянный состав. Набор детей свободный, без предъявления особых требованиям к знаниям и умениям детей. Группы могут формироваться по возрастному признаку.</w:t>
      </w:r>
    </w:p>
    <w:p w:rsidR="006656EA" w:rsidRPr="002C5114" w:rsidRDefault="006656EA" w:rsidP="006656EA">
      <w:pPr>
        <w:tabs>
          <w:tab w:val="left" w:pos="1560"/>
          <w:tab w:val="left" w:pos="2977"/>
          <w:tab w:val="left" w:pos="3402"/>
          <w:tab w:val="left" w:pos="4733"/>
        </w:tabs>
        <w:autoSpaceDE w:val="0"/>
        <w:autoSpaceDN w:val="0"/>
        <w:spacing w:before="1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C511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2.2.2 Условия формирования групп</w:t>
      </w:r>
    </w:p>
    <w:p w:rsidR="006656EA" w:rsidRPr="002C5114" w:rsidRDefault="006656EA" w:rsidP="006656EA">
      <w:pPr>
        <w:widowControl/>
        <w:tabs>
          <w:tab w:val="left" w:pos="1560"/>
          <w:tab w:val="left" w:pos="8222"/>
        </w:tabs>
        <w:spacing w:after="120"/>
        <w:ind w:right="142"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C5114">
        <w:rPr>
          <w:rFonts w:ascii="Times New Roman" w:eastAsia="Times New Roman" w:hAnsi="Times New Roman" w:cs="Times New Roman"/>
          <w:color w:val="auto"/>
          <w:lang w:eastAsia="ar-SA" w:bidi="ar-SA"/>
        </w:rPr>
        <w:t>В объединение дети принимаются на свободной основе.</w:t>
      </w:r>
    </w:p>
    <w:p w:rsidR="006656EA" w:rsidRPr="002C5114" w:rsidRDefault="006656EA" w:rsidP="006656EA">
      <w:pPr>
        <w:tabs>
          <w:tab w:val="left" w:pos="0"/>
        </w:tabs>
        <w:autoSpaceDE w:val="0"/>
        <w:autoSpaceDN w:val="0"/>
        <w:spacing w:before="89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C511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2.2.3. Количество детей в группах</w:t>
      </w:r>
    </w:p>
    <w:p w:rsidR="006656EA" w:rsidRPr="002C5114" w:rsidRDefault="006656EA" w:rsidP="006656EA">
      <w:pPr>
        <w:widowControl/>
        <w:tabs>
          <w:tab w:val="left" w:pos="1560"/>
          <w:tab w:val="left" w:pos="8789"/>
        </w:tabs>
        <w:spacing w:before="1" w:after="120" w:line="228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eastAsia="ar-SA" w:bidi="ar-SA"/>
        </w:rPr>
      </w:pPr>
      <w:r w:rsidRPr="002C5114">
        <w:rPr>
          <w:rFonts w:ascii="Times New Roman" w:eastAsia="Times New Roman" w:hAnsi="Times New Roman" w:cs="Times New Roman"/>
          <w:color w:val="auto"/>
          <w:lang w:eastAsia="ar-SA" w:bidi="ar-SA"/>
        </w:rPr>
        <w:t>Группа состоит из 15 учащихся.</w:t>
      </w:r>
    </w:p>
    <w:p w:rsidR="006656EA" w:rsidRPr="002C5114" w:rsidRDefault="006656EA" w:rsidP="006656EA">
      <w:pPr>
        <w:widowControl/>
        <w:numPr>
          <w:ilvl w:val="2"/>
          <w:numId w:val="34"/>
        </w:numPr>
        <w:tabs>
          <w:tab w:val="left" w:pos="632"/>
          <w:tab w:val="left" w:pos="1560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C511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Кадровое обеспечение</w:t>
      </w:r>
    </w:p>
    <w:p w:rsidR="006656EA" w:rsidRPr="002C5114" w:rsidRDefault="006656EA" w:rsidP="006656EA">
      <w:pPr>
        <w:widowControl/>
        <w:tabs>
          <w:tab w:val="left" w:pos="1560"/>
        </w:tabs>
        <w:spacing w:after="120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C5114">
        <w:rPr>
          <w:rFonts w:ascii="Times New Roman" w:eastAsia="Times New Roman" w:hAnsi="Times New Roman" w:cs="Times New Roman"/>
          <w:color w:val="auto"/>
          <w:lang w:eastAsia="ar-SA" w:bidi="ar-SA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программы,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6656EA" w:rsidRPr="002C5114" w:rsidRDefault="006656EA" w:rsidP="006656EA">
      <w:pPr>
        <w:widowControl/>
        <w:tabs>
          <w:tab w:val="left" w:pos="1560"/>
        </w:tabs>
        <w:ind w:firstLine="567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6656EA" w:rsidRPr="006656EA" w:rsidRDefault="006656EA" w:rsidP="002C5114">
      <w:pPr>
        <w:pStyle w:val="1"/>
        <w:numPr>
          <w:ilvl w:val="2"/>
          <w:numId w:val="34"/>
        </w:numPr>
        <w:spacing w:line="272" w:lineRule="exact"/>
        <w:jc w:val="center"/>
        <w:rPr>
          <w:sz w:val="28"/>
        </w:rPr>
      </w:pPr>
      <w:r w:rsidRPr="006656EA">
        <w:rPr>
          <w:spacing w:val="-1"/>
          <w:sz w:val="28"/>
        </w:rPr>
        <w:t>Материально-техническое</w:t>
      </w:r>
      <w:r w:rsidRPr="006656EA">
        <w:rPr>
          <w:spacing w:val="-6"/>
          <w:sz w:val="28"/>
        </w:rPr>
        <w:t xml:space="preserve"> </w:t>
      </w:r>
      <w:r w:rsidRPr="006656EA">
        <w:rPr>
          <w:sz w:val="28"/>
        </w:rPr>
        <w:t>обеспечение</w:t>
      </w:r>
      <w:r w:rsidRPr="006656EA">
        <w:rPr>
          <w:spacing w:val="-6"/>
          <w:sz w:val="28"/>
        </w:rPr>
        <w:t xml:space="preserve"> </w:t>
      </w:r>
      <w:r w:rsidRPr="006656EA">
        <w:rPr>
          <w:sz w:val="28"/>
        </w:rPr>
        <w:t>программы</w:t>
      </w:r>
    </w:p>
    <w:p w:rsidR="006656EA" w:rsidRDefault="006656EA" w:rsidP="006656EA">
      <w:pPr>
        <w:pStyle w:val="a6"/>
        <w:spacing w:before="4"/>
        <w:ind w:right="1037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 xml:space="preserve">образовательной программы «Практическая биология» </w:t>
      </w:r>
      <w:r>
        <w:lastRenderedPageBreak/>
        <w:t>предполагают наличие оборудования</w:t>
      </w:r>
      <w:r>
        <w:rPr>
          <w:spacing w:val="1"/>
        </w:rPr>
        <w:t xml:space="preserve"> </w:t>
      </w:r>
      <w:r>
        <w:t>центра «Точка</w:t>
      </w:r>
      <w:r>
        <w:rPr>
          <w:spacing w:val="1"/>
        </w:rPr>
        <w:t xml:space="preserve"> </w:t>
      </w:r>
      <w:r>
        <w:t>роста»:</w:t>
      </w:r>
    </w:p>
    <w:p w:rsidR="006656EA" w:rsidRDefault="006656EA" w:rsidP="006656EA">
      <w:pPr>
        <w:pStyle w:val="a8"/>
        <w:numPr>
          <w:ilvl w:val="0"/>
          <w:numId w:val="18"/>
        </w:numPr>
        <w:tabs>
          <w:tab w:val="left" w:pos="1698"/>
        </w:tabs>
        <w:spacing w:line="264" w:lineRule="exact"/>
        <w:ind w:left="0" w:firstLine="0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6656EA" w:rsidRDefault="006656EA" w:rsidP="006656EA">
      <w:pPr>
        <w:pStyle w:val="a8"/>
        <w:numPr>
          <w:ilvl w:val="0"/>
          <w:numId w:val="18"/>
        </w:numPr>
        <w:tabs>
          <w:tab w:val="left" w:pos="1774"/>
        </w:tabs>
        <w:spacing w:before="38"/>
        <w:ind w:left="0" w:right="1040" w:firstLine="0"/>
        <w:jc w:val="both"/>
        <w:rPr>
          <w:sz w:val="24"/>
        </w:rPr>
      </w:pPr>
      <w:r>
        <w:rPr>
          <w:sz w:val="24"/>
        </w:rPr>
        <w:t>помещения, укомплектованного стандартным учебным оборудованием и 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</w:t>
      </w:r>
    </w:p>
    <w:p w:rsidR="006656EA" w:rsidRDefault="006656EA" w:rsidP="006656EA">
      <w:pPr>
        <w:pStyle w:val="a8"/>
        <w:numPr>
          <w:ilvl w:val="0"/>
          <w:numId w:val="18"/>
        </w:numPr>
        <w:tabs>
          <w:tab w:val="left" w:pos="1778"/>
        </w:tabs>
        <w:spacing w:before="36"/>
        <w:ind w:left="0" w:firstLine="0"/>
        <w:jc w:val="both"/>
        <w:rPr>
          <w:sz w:val="24"/>
        </w:rPr>
      </w:pPr>
      <w:r>
        <w:rPr>
          <w:sz w:val="24"/>
        </w:rPr>
        <w:t>микроскоп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цифровой;</w:t>
      </w:r>
    </w:p>
    <w:p w:rsidR="006656EA" w:rsidRDefault="006656EA" w:rsidP="006656EA">
      <w:pPr>
        <w:pStyle w:val="a8"/>
        <w:numPr>
          <w:ilvl w:val="0"/>
          <w:numId w:val="18"/>
        </w:numPr>
        <w:tabs>
          <w:tab w:val="left" w:pos="1780"/>
        </w:tabs>
        <w:spacing w:before="36" w:line="275" w:lineRule="exact"/>
        <w:ind w:left="0" w:firstLine="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опытов;</w:t>
      </w:r>
    </w:p>
    <w:p w:rsidR="006656EA" w:rsidRDefault="006656EA" w:rsidP="006656EA">
      <w:pPr>
        <w:pStyle w:val="a8"/>
        <w:numPr>
          <w:ilvl w:val="0"/>
          <w:numId w:val="18"/>
        </w:numPr>
        <w:tabs>
          <w:tab w:val="left" w:pos="1698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демонстрационный;</w:t>
      </w:r>
    </w:p>
    <w:p w:rsidR="006656EA" w:rsidRDefault="006656EA" w:rsidP="006656EA">
      <w:pPr>
        <w:pStyle w:val="a8"/>
        <w:numPr>
          <w:ilvl w:val="0"/>
          <w:numId w:val="18"/>
        </w:numPr>
        <w:tabs>
          <w:tab w:val="left" w:pos="1698"/>
        </w:tabs>
        <w:ind w:left="0" w:firstLine="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темам);</w:t>
      </w:r>
    </w:p>
    <w:p w:rsidR="006656EA" w:rsidRDefault="006656EA" w:rsidP="006656EA">
      <w:pPr>
        <w:pStyle w:val="a8"/>
        <w:numPr>
          <w:ilvl w:val="0"/>
          <w:numId w:val="18"/>
        </w:numPr>
        <w:tabs>
          <w:tab w:val="left" w:pos="1778"/>
        </w:tabs>
        <w:spacing w:before="51" w:line="230" w:lineRule="auto"/>
        <w:ind w:left="0" w:right="1046" w:firstLine="0"/>
        <w:jc w:val="both"/>
        <w:rPr>
          <w:sz w:val="24"/>
        </w:rPr>
      </w:pPr>
      <w:r>
        <w:rPr>
          <w:sz w:val="24"/>
        </w:rPr>
        <w:t>мультимедийного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4"/>
          <w:sz w:val="24"/>
        </w:rPr>
        <w:t xml:space="preserve"> </w:t>
      </w:r>
      <w:r>
        <w:rPr>
          <w:sz w:val="24"/>
        </w:rPr>
        <w:t>флэ</w:t>
      </w:r>
      <w:proofErr w:type="gramStart"/>
      <w:r>
        <w:rPr>
          <w:sz w:val="24"/>
        </w:rPr>
        <w:t>ш-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сети,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:rsidR="006656EA" w:rsidRDefault="006656EA" w:rsidP="006656EA">
      <w:pPr>
        <w:pStyle w:val="a6"/>
        <w:spacing w:before="3"/>
        <w:ind w:right="1049"/>
        <w:jc w:val="both"/>
      </w:pPr>
      <w:r>
        <w:t xml:space="preserve">Дидактическое обеспечение предполагает наличие текстов </w:t>
      </w:r>
      <w:proofErr w:type="spellStart"/>
      <w:r>
        <w:t>разноуровневых</w:t>
      </w:r>
      <w:proofErr w:type="spellEnd"/>
      <w:r>
        <w:t xml:space="preserve"> заданий,</w:t>
      </w:r>
      <w:r>
        <w:rPr>
          <w:spacing w:val="1"/>
        </w:rPr>
        <w:t xml:space="preserve"> </w:t>
      </w:r>
      <w:r>
        <w:t>тематических тестов по каждому разделу темы, инструкций для выполнения практических</w:t>
      </w:r>
      <w:r>
        <w:rPr>
          <w:spacing w:val="1"/>
        </w:rPr>
        <w:t xml:space="preserve"> </w:t>
      </w:r>
      <w:r>
        <w:t>работ.</w:t>
      </w:r>
    </w:p>
    <w:p w:rsidR="006656EA" w:rsidRPr="002C5114" w:rsidRDefault="006656EA" w:rsidP="006656EA">
      <w:pPr>
        <w:widowControl/>
        <w:ind w:right="565" w:firstLine="566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2C5114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2.3. Рабочая программа воспитания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Воспитательная работа строится на принципах, заложенных в Уставе образовательного учреждения.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В качестве основополагающих принципов воспитания, определяющих цели, стратегию содержания, пути и способы развития системы образования можно выделить следующие:</w:t>
      </w:r>
    </w:p>
    <w:p w:rsidR="006656EA" w:rsidRPr="002C5114" w:rsidRDefault="006656EA" w:rsidP="006656EA">
      <w:pPr>
        <w:widowControl/>
        <w:numPr>
          <w:ilvl w:val="0"/>
          <w:numId w:val="35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принцип личностной ориентации;</w:t>
      </w:r>
    </w:p>
    <w:p w:rsidR="006656EA" w:rsidRPr="002C5114" w:rsidRDefault="006656EA" w:rsidP="006656EA">
      <w:pPr>
        <w:widowControl/>
        <w:numPr>
          <w:ilvl w:val="0"/>
          <w:numId w:val="35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принцип системности;</w:t>
      </w:r>
    </w:p>
    <w:p w:rsidR="006656EA" w:rsidRPr="002C5114" w:rsidRDefault="006656EA" w:rsidP="006656EA">
      <w:pPr>
        <w:widowControl/>
        <w:numPr>
          <w:ilvl w:val="0"/>
          <w:numId w:val="35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принцип диалогичности и толерантности;</w:t>
      </w:r>
    </w:p>
    <w:p w:rsidR="006656EA" w:rsidRPr="002C5114" w:rsidRDefault="006656EA" w:rsidP="006656EA">
      <w:pPr>
        <w:widowControl/>
        <w:numPr>
          <w:ilvl w:val="0"/>
          <w:numId w:val="35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принцип адаптивности;</w:t>
      </w:r>
    </w:p>
    <w:p w:rsidR="006656EA" w:rsidRPr="002C5114" w:rsidRDefault="006656EA" w:rsidP="006656EA">
      <w:pPr>
        <w:widowControl/>
        <w:numPr>
          <w:ilvl w:val="0"/>
          <w:numId w:val="35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принцип воспитания на успехе.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Цель – формирование и развитие интереса к естественн</w:t>
      </w:r>
      <w:proofErr w:type="gramStart"/>
      <w:r w:rsidRPr="002C5114">
        <w:rPr>
          <w:rFonts w:ascii="Times New Roman" w:eastAsia="Times New Roman" w:hAnsi="Times New Roman" w:cs="Times New Roman"/>
          <w:color w:val="auto"/>
          <w:lang w:bidi="ar-SA"/>
        </w:rPr>
        <w:t>о-</w:t>
      </w:r>
      <w:proofErr w:type="gramEnd"/>
      <w:r w:rsidRPr="002C5114">
        <w:rPr>
          <w:rFonts w:ascii="Times New Roman" w:eastAsia="Times New Roman" w:hAnsi="Times New Roman" w:cs="Times New Roman"/>
          <w:color w:val="auto"/>
          <w:lang w:bidi="ar-SA"/>
        </w:rPr>
        <w:t xml:space="preserve"> научной  деятельности.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Задачи:</w:t>
      </w:r>
    </w:p>
    <w:p w:rsidR="006656EA" w:rsidRPr="002C5114" w:rsidRDefault="006656EA" w:rsidP="006656EA">
      <w:pPr>
        <w:widowControl/>
        <w:numPr>
          <w:ilvl w:val="0"/>
          <w:numId w:val="36"/>
        </w:numPr>
        <w:overflowPunct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 xml:space="preserve">приобщение к научной культуре; </w:t>
      </w:r>
    </w:p>
    <w:p w:rsidR="006656EA" w:rsidRPr="002C5114" w:rsidRDefault="006656EA" w:rsidP="006656EA">
      <w:pPr>
        <w:widowControl/>
        <w:numPr>
          <w:ilvl w:val="0"/>
          <w:numId w:val="36"/>
        </w:num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lang w:bidi="ar-SA"/>
        </w:rPr>
      </w:pPr>
      <w:r w:rsidRPr="002C5114">
        <w:rPr>
          <w:rFonts w:ascii="Times New Roman" w:eastAsia="Times New Roman" w:hAnsi="Times New Roman" w:cs="Times New Roman"/>
          <w:lang w:bidi="ar-SA"/>
        </w:rPr>
        <w:t xml:space="preserve">формирование культуры пользования информационными и </w:t>
      </w:r>
      <w:r w:rsidR="003601ED">
        <w:rPr>
          <w:rFonts w:ascii="Times New Roman" w:eastAsia="Times New Roman" w:hAnsi="Times New Roman" w:cs="Times New Roman"/>
          <w:lang w:bidi="ar-SA"/>
        </w:rPr>
        <w:t>ком</w:t>
      </w:r>
      <w:r w:rsidR="003601ED">
        <w:rPr>
          <w:rFonts w:ascii="Times New Roman" w:eastAsia="Times New Roman" w:hAnsi="Times New Roman" w:cs="Times New Roman"/>
          <w:lang w:bidi="ar-SA"/>
        </w:rPr>
        <w:softHyphen/>
        <w:t>муникационными технологиями.</w:t>
      </w:r>
      <w:r w:rsidRPr="002C5114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3601ED" w:rsidRDefault="003601ED" w:rsidP="003601ED">
      <w:pPr>
        <w:pStyle w:val="a8"/>
        <w:numPr>
          <w:ilvl w:val="0"/>
          <w:numId w:val="36"/>
        </w:numPr>
        <w:tabs>
          <w:tab w:val="left" w:pos="567"/>
        </w:tabs>
        <w:spacing w:before="6" w:line="276" w:lineRule="exact"/>
        <w:ind w:right="2582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 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биологических экспериментов;</w:t>
      </w:r>
    </w:p>
    <w:p w:rsidR="006656EA" w:rsidRPr="002C5114" w:rsidRDefault="003601ED" w:rsidP="003601ED">
      <w:pPr>
        <w:widowControl/>
        <w:numPr>
          <w:ilvl w:val="0"/>
          <w:numId w:val="36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601ED">
        <w:rPr>
          <w:rFonts w:ascii="Times New Roman" w:hAnsi="Times New Roman" w:cs="Times New Roman"/>
        </w:rPr>
        <w:t>развитие</w:t>
      </w:r>
      <w:r w:rsidRPr="003601ED">
        <w:rPr>
          <w:rFonts w:ascii="Times New Roman" w:hAnsi="Times New Roman" w:cs="Times New Roman"/>
          <w:spacing w:val="-9"/>
        </w:rPr>
        <w:t xml:space="preserve"> </w:t>
      </w:r>
      <w:r w:rsidRPr="003601ED">
        <w:rPr>
          <w:rFonts w:ascii="Times New Roman" w:hAnsi="Times New Roman" w:cs="Times New Roman"/>
        </w:rPr>
        <w:t>умений</w:t>
      </w:r>
      <w:r w:rsidRPr="003601ED">
        <w:rPr>
          <w:rFonts w:ascii="Times New Roman" w:hAnsi="Times New Roman" w:cs="Times New Roman"/>
          <w:spacing w:val="-10"/>
        </w:rPr>
        <w:t xml:space="preserve"> </w:t>
      </w:r>
      <w:r w:rsidRPr="003601ED">
        <w:rPr>
          <w:rFonts w:ascii="Times New Roman" w:hAnsi="Times New Roman" w:cs="Times New Roman"/>
        </w:rPr>
        <w:t>и</w:t>
      </w:r>
      <w:r w:rsidRPr="003601ED">
        <w:rPr>
          <w:rFonts w:ascii="Times New Roman" w:hAnsi="Times New Roman" w:cs="Times New Roman"/>
          <w:spacing w:val="-11"/>
        </w:rPr>
        <w:t xml:space="preserve"> </w:t>
      </w:r>
      <w:r w:rsidRPr="003601ED">
        <w:rPr>
          <w:rFonts w:ascii="Times New Roman" w:hAnsi="Times New Roman" w:cs="Times New Roman"/>
        </w:rPr>
        <w:t>навыков</w:t>
      </w:r>
      <w:r w:rsidRPr="003601ED">
        <w:rPr>
          <w:rFonts w:ascii="Times New Roman" w:hAnsi="Times New Roman" w:cs="Times New Roman"/>
          <w:spacing w:val="-11"/>
        </w:rPr>
        <w:t xml:space="preserve"> </w:t>
      </w:r>
      <w:r w:rsidRPr="003601ED">
        <w:rPr>
          <w:rFonts w:ascii="Times New Roman" w:hAnsi="Times New Roman" w:cs="Times New Roman"/>
        </w:rPr>
        <w:t>проектно</w:t>
      </w:r>
      <w:r w:rsidRPr="003601ED">
        <w:rPr>
          <w:rFonts w:ascii="Times New Roman" w:hAnsi="Times New Roman" w:cs="Times New Roman"/>
          <w:spacing w:val="-10"/>
        </w:rPr>
        <w:t xml:space="preserve"> </w:t>
      </w:r>
      <w:r w:rsidRPr="003601ED">
        <w:rPr>
          <w:rFonts w:ascii="Times New Roman" w:hAnsi="Times New Roman" w:cs="Times New Roman"/>
        </w:rPr>
        <w:t>–</w:t>
      </w:r>
      <w:r w:rsidRPr="003601ED">
        <w:rPr>
          <w:rFonts w:ascii="Times New Roman" w:hAnsi="Times New Roman" w:cs="Times New Roman"/>
          <w:spacing w:val="-10"/>
        </w:rPr>
        <w:t xml:space="preserve"> </w:t>
      </w:r>
      <w:r w:rsidRPr="003601ED">
        <w:rPr>
          <w:rFonts w:ascii="Times New Roman" w:hAnsi="Times New Roman" w:cs="Times New Roman"/>
        </w:rPr>
        <w:t>исследовательской</w:t>
      </w:r>
      <w:r w:rsidRPr="003601ED">
        <w:rPr>
          <w:rFonts w:ascii="Times New Roman" w:hAnsi="Times New Roman" w:cs="Times New Roman"/>
          <w:spacing w:val="-57"/>
        </w:rPr>
        <w:t xml:space="preserve"> </w:t>
      </w:r>
      <w:r w:rsidRPr="003601ED">
        <w:rPr>
          <w:rFonts w:ascii="Times New Roman" w:hAnsi="Times New Roman" w:cs="Times New Roman"/>
        </w:rPr>
        <w:t>деятельности</w:t>
      </w:r>
      <w:r w:rsidR="006656EA" w:rsidRPr="002C5114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 xml:space="preserve">Для решения воспитательных задач программы используются различные формы воспитательной работы с </w:t>
      </w:r>
      <w:proofErr w:type="gramStart"/>
      <w:r w:rsidRPr="002C5114">
        <w:rPr>
          <w:rFonts w:ascii="Times New Roman" w:eastAsia="Times New Roman" w:hAnsi="Times New Roman" w:cs="Times New Roman"/>
          <w:color w:val="auto"/>
          <w:lang w:bidi="ar-SA"/>
        </w:rPr>
        <w:t>обучающимися</w:t>
      </w:r>
      <w:proofErr w:type="gramEnd"/>
      <w:r w:rsidRPr="002C5114">
        <w:rPr>
          <w:rFonts w:ascii="Times New Roman" w:eastAsia="Times New Roman" w:hAnsi="Times New Roman" w:cs="Times New Roman"/>
          <w:color w:val="auto"/>
          <w:lang w:bidi="ar-SA"/>
        </w:rPr>
        <w:t xml:space="preserve"> творческого объединения.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Это позволяет:</w:t>
      </w:r>
    </w:p>
    <w:p w:rsidR="006656EA" w:rsidRPr="002C5114" w:rsidRDefault="006656EA" w:rsidP="006656EA">
      <w:pPr>
        <w:widowControl/>
        <w:numPr>
          <w:ilvl w:val="0"/>
          <w:numId w:val="37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создать ситуацию успеха для каждого ребенка;</w:t>
      </w:r>
    </w:p>
    <w:p w:rsidR="006656EA" w:rsidRPr="002C5114" w:rsidRDefault="006656EA" w:rsidP="006656EA">
      <w:pPr>
        <w:widowControl/>
        <w:numPr>
          <w:ilvl w:val="0"/>
          <w:numId w:val="37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создать условия для сплочения коллектива;</w:t>
      </w:r>
    </w:p>
    <w:p w:rsidR="006656EA" w:rsidRPr="002C5114" w:rsidRDefault="006656EA" w:rsidP="006656EA">
      <w:pPr>
        <w:widowControl/>
        <w:numPr>
          <w:ilvl w:val="0"/>
          <w:numId w:val="37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расширить границы учебного процесса.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Воспитательная работа планируется по двум направлениям:</w:t>
      </w:r>
    </w:p>
    <w:p w:rsidR="006656EA" w:rsidRPr="002C5114" w:rsidRDefault="006656EA" w:rsidP="006656EA">
      <w:pPr>
        <w:widowControl/>
        <w:numPr>
          <w:ilvl w:val="0"/>
          <w:numId w:val="38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мероприятия учебного характера;</w:t>
      </w:r>
    </w:p>
    <w:p w:rsidR="006656EA" w:rsidRPr="002C5114" w:rsidRDefault="006656EA" w:rsidP="006656EA">
      <w:pPr>
        <w:widowControl/>
        <w:numPr>
          <w:ilvl w:val="0"/>
          <w:numId w:val="38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 xml:space="preserve">мероприятия </w:t>
      </w:r>
      <w:proofErr w:type="spellStart"/>
      <w:r w:rsidRPr="002C5114">
        <w:rPr>
          <w:rFonts w:ascii="Times New Roman" w:eastAsia="Times New Roman" w:hAnsi="Times New Roman" w:cs="Times New Roman"/>
          <w:color w:val="auto"/>
          <w:lang w:bidi="ar-SA"/>
        </w:rPr>
        <w:t>воспитательно</w:t>
      </w:r>
      <w:proofErr w:type="spellEnd"/>
      <w:r w:rsidRPr="002C5114">
        <w:rPr>
          <w:rFonts w:ascii="Times New Roman" w:eastAsia="Times New Roman" w:hAnsi="Times New Roman" w:cs="Times New Roman"/>
          <w:color w:val="auto"/>
          <w:lang w:bidi="ar-SA"/>
        </w:rPr>
        <w:t>-развивающего и познавательного характера.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Педагоги строят свою работу, опираясь на потребности и интересы учащихся.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Дети заняты разнообразной содержательной и творческой деятельностью, которая способствует воспитанию целого ряда положительных качеств, развитию инициативы, активной жизненной позиции, формировала ответственность.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Мероприятия для коллектива: участие в массовых мероприятиях и праздниках, организация и проведение тематических бесед; участие в концертах, конкурсах различного уровня.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 xml:space="preserve">Воспитательная работа не может строиться без учета того, что личность ребёнка формируется, прежде всего, в семье, а образовательное учреждение остаётся одним из важнейших социальных институтов, обеспечивающих воспитательный процесс и реальное взаимодействие ребёнка, родителей и социума. 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Работа с родителями:</w:t>
      </w:r>
    </w:p>
    <w:p w:rsidR="006656EA" w:rsidRPr="002C5114" w:rsidRDefault="006656EA" w:rsidP="006656EA">
      <w:pPr>
        <w:widowControl/>
        <w:numPr>
          <w:ilvl w:val="0"/>
          <w:numId w:val="39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проведение родительских собраний 2 раза в год (сентябрь-октябрь, апрель-май);</w:t>
      </w:r>
    </w:p>
    <w:p w:rsidR="006656EA" w:rsidRPr="002C5114" w:rsidRDefault="006656EA" w:rsidP="006656EA">
      <w:pPr>
        <w:widowControl/>
        <w:numPr>
          <w:ilvl w:val="0"/>
          <w:numId w:val="39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беседы;</w:t>
      </w:r>
    </w:p>
    <w:p w:rsidR="006656EA" w:rsidRPr="002C5114" w:rsidRDefault="006656EA" w:rsidP="006656EA">
      <w:pPr>
        <w:widowControl/>
        <w:numPr>
          <w:ilvl w:val="0"/>
          <w:numId w:val="39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консультации;</w:t>
      </w:r>
    </w:p>
    <w:p w:rsidR="006656EA" w:rsidRPr="002C5114" w:rsidRDefault="006656EA" w:rsidP="006656EA">
      <w:pPr>
        <w:widowControl/>
        <w:numPr>
          <w:ilvl w:val="0"/>
          <w:numId w:val="39"/>
        </w:num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участие родителей в мероприятиях.</w:t>
      </w: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56EA" w:rsidRPr="002C5114" w:rsidRDefault="006656EA" w:rsidP="006656EA">
      <w:pPr>
        <w:widowControl/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воспитательной работы имеет социально-адаптационную (подготовка детей к жизни в современном обществе) и </w:t>
      </w:r>
      <w:proofErr w:type="spellStart"/>
      <w:r w:rsidRPr="002C5114">
        <w:rPr>
          <w:rFonts w:ascii="Times New Roman" w:eastAsia="Times New Roman" w:hAnsi="Times New Roman" w:cs="Times New Roman"/>
          <w:color w:val="auto"/>
          <w:lang w:bidi="ar-SA"/>
        </w:rPr>
        <w:t>профориентационную</w:t>
      </w:r>
      <w:proofErr w:type="spellEnd"/>
      <w:r w:rsidRPr="002C5114">
        <w:rPr>
          <w:rFonts w:ascii="Times New Roman" w:eastAsia="Times New Roman" w:hAnsi="Times New Roman" w:cs="Times New Roman"/>
          <w:color w:val="auto"/>
          <w:lang w:bidi="ar-SA"/>
        </w:rPr>
        <w:t xml:space="preserve"> (открывающую возможности для профессионального самоопределения) направленность. А это и есть становление личности учащегося, способной к саморазвитию и самоопределению, готовой к открытому творческому взаимодействию с окружающим миром и обществом.</w:t>
      </w:r>
    </w:p>
    <w:p w:rsidR="006656EA" w:rsidRPr="002C5114" w:rsidRDefault="006656EA" w:rsidP="006656EA">
      <w:pPr>
        <w:widowControl/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656EA" w:rsidRPr="002C5114" w:rsidRDefault="006656EA" w:rsidP="006656EA">
      <w:pPr>
        <w:widowControl/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C5114">
        <w:rPr>
          <w:rFonts w:ascii="Times New Roman" w:eastAsia="Times New Roman" w:hAnsi="Times New Roman" w:cs="Times New Roman"/>
          <w:b/>
          <w:color w:val="auto"/>
          <w:lang w:bidi="ar-SA"/>
        </w:rPr>
        <w:t>План воспитательной работы</w:t>
      </w:r>
    </w:p>
    <w:p w:rsidR="006656EA" w:rsidRPr="002C5114" w:rsidRDefault="006656EA" w:rsidP="006656EA">
      <w:pPr>
        <w:widowControl/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021"/>
        <w:gridCol w:w="1566"/>
        <w:gridCol w:w="2145"/>
        <w:gridCol w:w="2032"/>
      </w:tblGrid>
      <w:tr w:rsidR="006656EA" w:rsidRPr="002C5114" w:rsidTr="006656EA">
        <w:tc>
          <w:tcPr>
            <w:tcW w:w="674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3083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Название мероприятия</w:t>
            </w:r>
          </w:p>
        </w:tc>
        <w:tc>
          <w:tcPr>
            <w:tcW w:w="1596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</w:t>
            </w:r>
          </w:p>
        </w:tc>
        <w:tc>
          <w:tcPr>
            <w:tcW w:w="2161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проведения</w:t>
            </w:r>
          </w:p>
        </w:tc>
        <w:tc>
          <w:tcPr>
            <w:tcW w:w="1916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Практический результат</w:t>
            </w:r>
          </w:p>
        </w:tc>
      </w:tr>
      <w:tr w:rsidR="006656EA" w:rsidRPr="002C5114" w:rsidTr="006656EA">
        <w:tc>
          <w:tcPr>
            <w:tcW w:w="674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Участие во Всероссийском образовательном проекте в сфере информационных технологий «Урок цифры»</w:t>
            </w:r>
          </w:p>
        </w:tc>
        <w:tc>
          <w:tcPr>
            <w:tcW w:w="1596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года</w:t>
            </w:r>
          </w:p>
        </w:tc>
        <w:tc>
          <w:tcPr>
            <w:tcW w:w="2161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урок</w:t>
            </w:r>
          </w:p>
        </w:tc>
        <w:tc>
          <w:tcPr>
            <w:tcW w:w="1916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Сертификат участника, фотоотчет</w:t>
            </w:r>
          </w:p>
        </w:tc>
      </w:tr>
      <w:tr w:rsidR="006656EA" w:rsidRPr="002C5114" w:rsidTr="006656EA">
        <w:tc>
          <w:tcPr>
            <w:tcW w:w="674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Участие во Всероссийской олимпиаде школьников</w:t>
            </w:r>
          </w:p>
        </w:tc>
        <w:tc>
          <w:tcPr>
            <w:tcW w:w="1596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октябрь-март</w:t>
            </w:r>
          </w:p>
        </w:tc>
        <w:tc>
          <w:tcPr>
            <w:tcW w:w="2161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школьный этап, муниципальный этап, областной этап</w:t>
            </w:r>
          </w:p>
        </w:tc>
        <w:tc>
          <w:tcPr>
            <w:tcW w:w="1916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Дипломы, грамоты, сертификаты</w:t>
            </w:r>
          </w:p>
        </w:tc>
      </w:tr>
      <w:tr w:rsidR="006656EA" w:rsidRPr="002C5114" w:rsidTr="006656EA">
        <w:tc>
          <w:tcPr>
            <w:tcW w:w="674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083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Участие </w:t>
            </w:r>
            <w:proofErr w:type="gramStart"/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proofErr w:type="gramEnd"/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Всероссийском конкурсе по информатике «КИТ - компьютеры, информатика, технологии»</w:t>
            </w:r>
          </w:p>
        </w:tc>
        <w:tc>
          <w:tcPr>
            <w:tcW w:w="1596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</w:t>
            </w:r>
          </w:p>
        </w:tc>
        <w:tc>
          <w:tcPr>
            <w:tcW w:w="2161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</w:t>
            </w:r>
          </w:p>
        </w:tc>
        <w:tc>
          <w:tcPr>
            <w:tcW w:w="1916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Грамоты, сертификаты, фотоотчет</w:t>
            </w:r>
          </w:p>
        </w:tc>
      </w:tr>
      <w:tr w:rsidR="006656EA" w:rsidRPr="002C5114" w:rsidTr="006656EA">
        <w:tc>
          <w:tcPr>
            <w:tcW w:w="674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Подготовка поздравительных открыток к праздникам (День учителя, новый год, 23 февраля, 8 марта)</w:t>
            </w:r>
          </w:p>
        </w:tc>
        <w:tc>
          <w:tcPr>
            <w:tcW w:w="1596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года</w:t>
            </w:r>
          </w:p>
        </w:tc>
        <w:tc>
          <w:tcPr>
            <w:tcW w:w="2161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практическое занятие</w:t>
            </w:r>
          </w:p>
        </w:tc>
        <w:tc>
          <w:tcPr>
            <w:tcW w:w="1916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Поздравительные открытки</w:t>
            </w:r>
          </w:p>
        </w:tc>
      </w:tr>
    </w:tbl>
    <w:p w:rsidR="006656EA" w:rsidRPr="002C5114" w:rsidRDefault="006656EA" w:rsidP="006656EA">
      <w:pPr>
        <w:widowControl/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56EA" w:rsidRPr="002C5114" w:rsidRDefault="006656EA" w:rsidP="006656EA">
      <w:pPr>
        <w:widowControl/>
        <w:overflowPunct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656EA" w:rsidRPr="002C5114" w:rsidRDefault="006656EA" w:rsidP="006656EA">
      <w:pPr>
        <w:widowControl/>
        <w:overflowPunct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2C5114">
        <w:rPr>
          <w:rFonts w:ascii="Times New Roman" w:eastAsia="Times New Roman" w:hAnsi="Times New Roman" w:cs="Times New Roman"/>
          <w:color w:val="auto"/>
          <w:lang w:bidi="ar-SA"/>
        </w:rPr>
        <w:t>Работа</w:t>
      </w:r>
      <w:r w:rsidRPr="002C5114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с </w:t>
      </w:r>
      <w:proofErr w:type="spellStart"/>
      <w:r w:rsidRPr="002C5114">
        <w:rPr>
          <w:rFonts w:ascii="Times New Roman" w:eastAsia="Times New Roman" w:hAnsi="Times New Roman" w:cs="Times New Roman"/>
          <w:color w:val="auto"/>
          <w:lang w:val="en-US" w:bidi="ar-SA"/>
        </w:rPr>
        <w:t>родителями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54"/>
        <w:gridCol w:w="3125"/>
      </w:tblGrid>
      <w:tr w:rsidR="006656EA" w:rsidRPr="002C5114" w:rsidTr="006656EA"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>Формы взаимодействия</w:t>
            </w:r>
          </w:p>
        </w:tc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>Тема</w:t>
            </w:r>
          </w:p>
        </w:tc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>Сроки</w:t>
            </w:r>
          </w:p>
        </w:tc>
      </w:tr>
      <w:tr w:rsidR="006656EA" w:rsidRPr="002C5114" w:rsidTr="006656EA"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>Родительское собрание</w:t>
            </w:r>
          </w:p>
        </w:tc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Организационное собрание. Презентация деятельности коллектива. Знакомство с программой. </w:t>
            </w: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Организационные вопросы. Итоги учебного года и </w:t>
            </w: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творческие перспективы.</w:t>
            </w:r>
          </w:p>
        </w:tc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 xml:space="preserve">Сентябрь </w:t>
            </w: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В течение года </w:t>
            </w: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>Май</w:t>
            </w:r>
          </w:p>
        </w:tc>
      </w:tr>
      <w:tr w:rsidR="006656EA" w:rsidRPr="002C5114" w:rsidTr="006656EA"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Анкетирование родителей</w:t>
            </w:r>
          </w:p>
        </w:tc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>Анкеты, предлагаемые родителям в начале года,</w:t>
            </w: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>в конце учебного года</w:t>
            </w:r>
          </w:p>
        </w:tc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Сентябрь </w:t>
            </w: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>Май</w:t>
            </w:r>
          </w:p>
        </w:tc>
      </w:tr>
      <w:tr w:rsidR="006656EA" w:rsidRPr="002C5114" w:rsidTr="006656EA"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>Индивидуальные консультации</w:t>
            </w:r>
          </w:p>
        </w:tc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>По необходимости</w:t>
            </w:r>
          </w:p>
        </w:tc>
        <w:tc>
          <w:tcPr>
            <w:tcW w:w="3190" w:type="dxa"/>
            <w:shd w:val="clear" w:color="auto" w:fill="auto"/>
          </w:tcPr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2C5114">
              <w:rPr>
                <w:rFonts w:ascii="Times New Roman" w:eastAsia="Calibri" w:hAnsi="Times New Roman" w:cs="Times New Roman"/>
                <w:color w:val="auto"/>
                <w:lang w:bidi="ar-SA"/>
              </w:rPr>
              <w:t>В течение года</w:t>
            </w:r>
          </w:p>
          <w:p w:rsidR="006656EA" w:rsidRPr="002C5114" w:rsidRDefault="006656EA" w:rsidP="006656EA">
            <w:pPr>
              <w:widowControl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6656EA" w:rsidRPr="002C5114" w:rsidRDefault="006656EA" w:rsidP="006656EA">
      <w:pPr>
        <w:widowControl/>
        <w:ind w:right="565" w:firstLine="566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sectPr w:rsidR="006656EA" w:rsidRPr="002C5114" w:rsidSect="006656EA">
          <w:footerReference w:type="default" r:id="rId16"/>
          <w:pgSz w:w="11910" w:h="16840"/>
          <w:pgMar w:top="1040" w:right="995" w:bottom="1160" w:left="1701" w:header="0" w:footer="886" w:gutter="0"/>
          <w:pgNumType w:start="1"/>
          <w:cols w:space="720"/>
          <w:titlePg/>
          <w:docGrid w:linePitch="326"/>
        </w:sectPr>
      </w:pPr>
    </w:p>
    <w:p w:rsidR="006656EA" w:rsidRPr="002C5114" w:rsidRDefault="006656EA" w:rsidP="003432F5">
      <w:pPr>
        <w:pStyle w:val="a6"/>
        <w:spacing w:before="3"/>
        <w:ind w:right="1049"/>
        <w:jc w:val="both"/>
      </w:pPr>
    </w:p>
    <w:p w:rsidR="00734EA1" w:rsidRDefault="00734EA1" w:rsidP="003432F5">
      <w:pPr>
        <w:pStyle w:val="a6"/>
        <w:spacing w:before="3"/>
        <w:ind w:right="1049"/>
        <w:jc w:val="both"/>
      </w:pPr>
    </w:p>
    <w:p w:rsidR="00734EA1" w:rsidRPr="000063E2" w:rsidRDefault="000063E2" w:rsidP="003432F5">
      <w:pPr>
        <w:pStyle w:val="a8"/>
        <w:spacing w:line="273" w:lineRule="exac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734EA1" w:rsidRPr="000063E2">
        <w:rPr>
          <w:b/>
          <w:sz w:val="24"/>
          <w:szCs w:val="24"/>
        </w:rPr>
        <w:t xml:space="preserve">. ФОРМЫ </w:t>
      </w:r>
      <w:r>
        <w:rPr>
          <w:b/>
          <w:sz w:val="24"/>
          <w:szCs w:val="24"/>
        </w:rPr>
        <w:t xml:space="preserve">АТТЕСТАЦИИ и </w:t>
      </w:r>
      <w:r w:rsidR="00734EA1" w:rsidRPr="000063E2">
        <w:rPr>
          <w:b/>
          <w:sz w:val="24"/>
          <w:szCs w:val="24"/>
        </w:rPr>
        <w:t>КОНТРОЛЯ</w:t>
      </w:r>
    </w:p>
    <w:p w:rsidR="00734EA1" w:rsidRPr="000063E2" w:rsidRDefault="00734EA1" w:rsidP="003432F5">
      <w:pPr>
        <w:jc w:val="both"/>
        <w:rPr>
          <w:rFonts w:ascii="Times New Roman" w:hAnsi="Times New Roman" w:cs="Times New Roman"/>
          <w:b/>
          <w:i/>
        </w:rPr>
      </w:pPr>
      <w:r w:rsidRPr="000063E2">
        <w:rPr>
          <w:rFonts w:ascii="Times New Roman" w:hAnsi="Times New Roman" w:cs="Times New Roman"/>
        </w:rPr>
        <w:t xml:space="preserve">Для отслеживания результативности образовательной деятельности по программе проводятся: </w:t>
      </w:r>
      <w:r w:rsidRPr="000063E2">
        <w:rPr>
          <w:rFonts w:ascii="Times New Roman" w:hAnsi="Times New Roman" w:cs="Times New Roman"/>
          <w:b/>
          <w:i/>
        </w:rPr>
        <w:t>входной, текущий, промежуточный и итоговый контроль.</w:t>
      </w:r>
    </w:p>
    <w:p w:rsidR="00734EA1" w:rsidRPr="000063E2" w:rsidRDefault="00734EA1" w:rsidP="003432F5">
      <w:pPr>
        <w:spacing w:line="232" w:lineRule="auto"/>
        <w:jc w:val="both"/>
        <w:rPr>
          <w:rFonts w:ascii="Times New Roman" w:hAnsi="Times New Roman" w:cs="Times New Roman"/>
        </w:rPr>
      </w:pPr>
      <w:r w:rsidRPr="000063E2">
        <w:rPr>
          <w:rFonts w:ascii="Times New Roman" w:hAnsi="Times New Roman" w:cs="Times New Roman"/>
          <w:b/>
          <w:i/>
        </w:rPr>
        <w:t xml:space="preserve">Входная диагностика </w:t>
      </w:r>
      <w:r w:rsidRPr="000063E2">
        <w:rPr>
          <w:rFonts w:ascii="Times New Roman" w:hAnsi="Times New Roman" w:cs="Times New Roman"/>
        </w:rPr>
        <w:t>проводится в</w:t>
      </w:r>
      <w:r w:rsidRPr="000063E2">
        <w:rPr>
          <w:rFonts w:ascii="Times New Roman" w:hAnsi="Times New Roman" w:cs="Times New Roman"/>
          <w:b/>
          <w:i/>
        </w:rPr>
        <w:t xml:space="preserve"> октябре </w:t>
      </w:r>
      <w:r w:rsidRPr="000063E2">
        <w:rPr>
          <w:rFonts w:ascii="Times New Roman" w:hAnsi="Times New Roman" w:cs="Times New Roman"/>
        </w:rPr>
        <w:t>с целью выявления первоначального уровня знаний, умений и возможностей детей.</w:t>
      </w:r>
    </w:p>
    <w:p w:rsidR="00734EA1" w:rsidRPr="000063E2" w:rsidRDefault="00734EA1" w:rsidP="003432F5">
      <w:pPr>
        <w:rPr>
          <w:rFonts w:ascii="Times New Roman" w:hAnsi="Times New Roman" w:cs="Times New Roman"/>
          <w:i/>
        </w:rPr>
      </w:pPr>
      <w:r w:rsidRPr="000063E2">
        <w:rPr>
          <w:rFonts w:ascii="Times New Roman" w:hAnsi="Times New Roman" w:cs="Times New Roman"/>
          <w:i/>
        </w:rPr>
        <w:t>Формы:</w:t>
      </w:r>
    </w:p>
    <w:p w:rsidR="00734EA1" w:rsidRPr="000063E2" w:rsidRDefault="00734EA1" w:rsidP="003432F5">
      <w:pPr>
        <w:pStyle w:val="a8"/>
        <w:numPr>
          <w:ilvl w:val="1"/>
          <w:numId w:val="22"/>
        </w:numPr>
        <w:tabs>
          <w:tab w:val="left" w:pos="851"/>
        </w:tabs>
        <w:autoSpaceDE w:val="0"/>
        <w:autoSpaceDN w:val="0"/>
        <w:ind w:left="0" w:firstLine="0"/>
        <w:rPr>
          <w:i/>
          <w:sz w:val="24"/>
          <w:szCs w:val="24"/>
        </w:rPr>
      </w:pPr>
      <w:r w:rsidRPr="000063E2">
        <w:rPr>
          <w:i/>
          <w:sz w:val="24"/>
          <w:szCs w:val="24"/>
        </w:rPr>
        <w:t>тестирование;</w:t>
      </w:r>
    </w:p>
    <w:p w:rsidR="00734EA1" w:rsidRPr="000063E2" w:rsidRDefault="00734EA1" w:rsidP="003432F5">
      <w:pPr>
        <w:pStyle w:val="a8"/>
        <w:numPr>
          <w:ilvl w:val="1"/>
          <w:numId w:val="22"/>
        </w:numPr>
        <w:tabs>
          <w:tab w:val="left" w:pos="851"/>
        </w:tabs>
        <w:autoSpaceDE w:val="0"/>
        <w:autoSpaceDN w:val="0"/>
        <w:ind w:left="0" w:firstLine="0"/>
        <w:rPr>
          <w:i/>
          <w:sz w:val="24"/>
          <w:szCs w:val="24"/>
        </w:rPr>
      </w:pPr>
      <w:r w:rsidRPr="000063E2">
        <w:rPr>
          <w:i/>
          <w:sz w:val="24"/>
          <w:szCs w:val="24"/>
        </w:rPr>
        <w:t>анкетирование;</w:t>
      </w:r>
    </w:p>
    <w:p w:rsidR="00734EA1" w:rsidRPr="000063E2" w:rsidRDefault="00734EA1" w:rsidP="003432F5">
      <w:pPr>
        <w:spacing w:line="232" w:lineRule="auto"/>
        <w:jc w:val="both"/>
        <w:rPr>
          <w:rFonts w:ascii="Times New Roman" w:hAnsi="Times New Roman" w:cs="Times New Roman"/>
        </w:rPr>
      </w:pPr>
      <w:r w:rsidRPr="000063E2">
        <w:rPr>
          <w:rFonts w:ascii="Times New Roman" w:hAnsi="Times New Roman" w:cs="Times New Roman"/>
          <w:b/>
          <w:i/>
        </w:rPr>
        <w:t xml:space="preserve">Текущий контроль </w:t>
      </w:r>
      <w:r w:rsidRPr="000063E2">
        <w:rPr>
          <w:rFonts w:ascii="Times New Roman" w:hAnsi="Times New Roman" w:cs="Times New Roman"/>
        </w:rPr>
        <w:t>осуществляется на занятиях в</w:t>
      </w:r>
      <w:r w:rsidRPr="000063E2">
        <w:rPr>
          <w:rFonts w:ascii="Times New Roman" w:hAnsi="Times New Roman" w:cs="Times New Roman"/>
          <w:b/>
          <w:i/>
        </w:rPr>
        <w:t xml:space="preserve"> течение всего учебного года </w:t>
      </w:r>
      <w:r w:rsidRPr="000063E2">
        <w:rPr>
          <w:rFonts w:ascii="Times New Roman" w:hAnsi="Times New Roman" w:cs="Times New Roman"/>
        </w:rPr>
        <w:t>(после каждого занятия) для отслеживания уровня освоения учебного материала программы и развития личностных качеств учащихся.</w:t>
      </w:r>
    </w:p>
    <w:p w:rsidR="00734EA1" w:rsidRPr="000063E2" w:rsidRDefault="00734EA1" w:rsidP="003432F5">
      <w:pPr>
        <w:spacing w:before="8" w:line="319" w:lineRule="exact"/>
        <w:rPr>
          <w:rFonts w:ascii="Times New Roman" w:hAnsi="Times New Roman" w:cs="Times New Roman"/>
          <w:i/>
        </w:rPr>
      </w:pPr>
      <w:r w:rsidRPr="000063E2">
        <w:rPr>
          <w:rFonts w:ascii="Times New Roman" w:hAnsi="Times New Roman" w:cs="Times New Roman"/>
          <w:i/>
        </w:rPr>
        <w:t>Формы:</w:t>
      </w:r>
    </w:p>
    <w:p w:rsidR="00734EA1" w:rsidRPr="000063E2" w:rsidRDefault="00734EA1" w:rsidP="003432F5">
      <w:pPr>
        <w:spacing w:line="319" w:lineRule="exact"/>
        <w:rPr>
          <w:rFonts w:ascii="Times New Roman" w:hAnsi="Times New Roman" w:cs="Times New Roman"/>
          <w:i/>
        </w:rPr>
      </w:pPr>
      <w:r w:rsidRPr="000063E2">
        <w:rPr>
          <w:rFonts w:ascii="Times New Roman" w:hAnsi="Times New Roman" w:cs="Times New Roman"/>
          <w:i/>
        </w:rPr>
        <w:t>-педагогическое наблюдение;</w:t>
      </w:r>
    </w:p>
    <w:p w:rsidR="00734EA1" w:rsidRPr="000063E2" w:rsidRDefault="00734EA1" w:rsidP="003432F5">
      <w:pPr>
        <w:pStyle w:val="a8"/>
        <w:numPr>
          <w:ilvl w:val="0"/>
          <w:numId w:val="23"/>
        </w:numPr>
        <w:tabs>
          <w:tab w:val="left" w:pos="851"/>
        </w:tabs>
        <w:autoSpaceDE w:val="0"/>
        <w:autoSpaceDN w:val="0"/>
        <w:spacing w:before="55" w:line="322" w:lineRule="exact"/>
        <w:ind w:left="0" w:firstLine="0"/>
        <w:rPr>
          <w:i/>
          <w:sz w:val="24"/>
          <w:szCs w:val="24"/>
        </w:rPr>
      </w:pPr>
      <w:r w:rsidRPr="000063E2">
        <w:rPr>
          <w:i/>
          <w:sz w:val="24"/>
          <w:szCs w:val="24"/>
        </w:rPr>
        <w:t>практическая работа;</w:t>
      </w:r>
    </w:p>
    <w:p w:rsidR="00734EA1" w:rsidRPr="000063E2" w:rsidRDefault="00734EA1" w:rsidP="003432F5">
      <w:pPr>
        <w:pStyle w:val="a8"/>
        <w:numPr>
          <w:ilvl w:val="0"/>
          <w:numId w:val="23"/>
        </w:numPr>
        <w:tabs>
          <w:tab w:val="left" w:pos="851"/>
        </w:tabs>
        <w:autoSpaceDE w:val="0"/>
        <w:autoSpaceDN w:val="0"/>
        <w:spacing w:line="322" w:lineRule="exact"/>
        <w:ind w:left="0" w:firstLine="0"/>
        <w:rPr>
          <w:i/>
          <w:sz w:val="24"/>
          <w:szCs w:val="24"/>
        </w:rPr>
      </w:pPr>
      <w:r w:rsidRPr="000063E2">
        <w:rPr>
          <w:i/>
          <w:sz w:val="24"/>
          <w:szCs w:val="24"/>
        </w:rPr>
        <w:t>творческая работа;</w:t>
      </w:r>
    </w:p>
    <w:p w:rsidR="00734EA1" w:rsidRPr="000063E2" w:rsidRDefault="00734EA1" w:rsidP="003432F5">
      <w:pPr>
        <w:pStyle w:val="a8"/>
        <w:numPr>
          <w:ilvl w:val="0"/>
          <w:numId w:val="24"/>
        </w:numPr>
        <w:tabs>
          <w:tab w:val="left" w:pos="851"/>
          <w:tab w:val="left" w:pos="2125"/>
        </w:tabs>
        <w:autoSpaceDE w:val="0"/>
        <w:autoSpaceDN w:val="0"/>
        <w:spacing w:before="63"/>
        <w:ind w:left="0" w:firstLine="0"/>
        <w:rPr>
          <w:i/>
          <w:sz w:val="24"/>
          <w:szCs w:val="24"/>
        </w:rPr>
      </w:pPr>
      <w:r w:rsidRPr="000063E2">
        <w:rPr>
          <w:i/>
          <w:sz w:val="24"/>
          <w:szCs w:val="24"/>
        </w:rPr>
        <w:t>творческий показ;</w:t>
      </w:r>
    </w:p>
    <w:p w:rsidR="00734EA1" w:rsidRPr="000063E2" w:rsidRDefault="00734EA1" w:rsidP="003432F5">
      <w:pPr>
        <w:pStyle w:val="a8"/>
        <w:numPr>
          <w:ilvl w:val="0"/>
          <w:numId w:val="24"/>
        </w:numPr>
        <w:tabs>
          <w:tab w:val="left" w:pos="851"/>
          <w:tab w:val="left" w:pos="2112"/>
        </w:tabs>
        <w:autoSpaceDE w:val="0"/>
        <w:autoSpaceDN w:val="0"/>
        <w:spacing w:before="14"/>
        <w:ind w:left="0" w:firstLine="0"/>
        <w:rPr>
          <w:i/>
          <w:sz w:val="24"/>
          <w:szCs w:val="24"/>
        </w:rPr>
      </w:pPr>
      <w:r w:rsidRPr="000063E2">
        <w:rPr>
          <w:i/>
          <w:sz w:val="24"/>
          <w:szCs w:val="24"/>
        </w:rPr>
        <w:t>анализ педагогом и учащимися качества выполнения работ и др.</w:t>
      </w:r>
    </w:p>
    <w:p w:rsidR="00734EA1" w:rsidRPr="000063E2" w:rsidRDefault="00734EA1" w:rsidP="003432F5">
      <w:pPr>
        <w:tabs>
          <w:tab w:val="left" w:pos="4962"/>
        </w:tabs>
        <w:spacing w:line="232" w:lineRule="auto"/>
        <w:jc w:val="both"/>
        <w:rPr>
          <w:rFonts w:ascii="Times New Roman" w:hAnsi="Times New Roman" w:cs="Times New Roman"/>
        </w:rPr>
      </w:pPr>
      <w:r w:rsidRPr="000063E2">
        <w:rPr>
          <w:rFonts w:ascii="Times New Roman" w:hAnsi="Times New Roman" w:cs="Times New Roman"/>
          <w:b/>
          <w:i/>
        </w:rPr>
        <w:t xml:space="preserve">Промежуточная аттестация </w:t>
      </w:r>
      <w:r w:rsidRPr="000063E2">
        <w:rPr>
          <w:rFonts w:ascii="Times New Roman" w:hAnsi="Times New Roman" w:cs="Times New Roman"/>
          <w:i/>
        </w:rPr>
        <w:t xml:space="preserve">(промежуточный контроль). </w:t>
      </w:r>
      <w:r w:rsidRPr="000063E2">
        <w:rPr>
          <w:rFonts w:ascii="Times New Roman" w:hAnsi="Times New Roman" w:cs="Times New Roman"/>
        </w:rPr>
        <w:t xml:space="preserve">Предусмотрен </w:t>
      </w:r>
      <w:r w:rsidRPr="000063E2">
        <w:rPr>
          <w:rFonts w:ascii="Times New Roman" w:hAnsi="Times New Roman" w:cs="Times New Roman"/>
          <w:b/>
          <w:i/>
        </w:rPr>
        <w:t>2 раза в год (декабрь,</w:t>
      </w:r>
      <w:r w:rsidRPr="000063E2">
        <w:rPr>
          <w:rFonts w:ascii="Times New Roman" w:hAnsi="Times New Roman" w:cs="Times New Roman"/>
          <w:b/>
          <w:i/>
          <w:spacing w:val="1"/>
        </w:rPr>
        <w:t xml:space="preserve"> апрель</w:t>
      </w:r>
      <w:r w:rsidRPr="000063E2">
        <w:rPr>
          <w:rFonts w:ascii="Times New Roman" w:hAnsi="Times New Roman" w:cs="Times New Roman"/>
          <w:b/>
          <w:i/>
        </w:rPr>
        <w:t xml:space="preserve">) </w:t>
      </w:r>
      <w:r w:rsidRPr="000063E2">
        <w:rPr>
          <w:rFonts w:ascii="Times New Roman" w:hAnsi="Times New Roman" w:cs="Times New Roman"/>
        </w:rPr>
        <w:t>с целью выявления уровня освоения программы учащимися и корректировки процесса обучения.</w:t>
      </w:r>
    </w:p>
    <w:p w:rsidR="00734EA1" w:rsidRPr="000063E2" w:rsidRDefault="00734EA1" w:rsidP="003432F5">
      <w:pPr>
        <w:rPr>
          <w:rFonts w:ascii="Times New Roman" w:hAnsi="Times New Roman" w:cs="Times New Roman"/>
          <w:i/>
        </w:rPr>
      </w:pPr>
      <w:r w:rsidRPr="000063E2">
        <w:rPr>
          <w:rFonts w:ascii="Times New Roman" w:hAnsi="Times New Roman" w:cs="Times New Roman"/>
          <w:i/>
        </w:rPr>
        <w:t>Формы:</w:t>
      </w:r>
    </w:p>
    <w:p w:rsidR="00734EA1" w:rsidRPr="000063E2" w:rsidRDefault="00734EA1" w:rsidP="003432F5">
      <w:pPr>
        <w:pStyle w:val="a8"/>
        <w:numPr>
          <w:ilvl w:val="0"/>
          <w:numId w:val="24"/>
        </w:numPr>
        <w:tabs>
          <w:tab w:val="left" w:pos="851"/>
        </w:tabs>
        <w:autoSpaceDE w:val="0"/>
        <w:autoSpaceDN w:val="0"/>
        <w:spacing w:before="2" w:line="319" w:lineRule="exact"/>
        <w:ind w:left="0" w:firstLine="0"/>
        <w:rPr>
          <w:i/>
          <w:sz w:val="24"/>
          <w:szCs w:val="24"/>
        </w:rPr>
      </w:pPr>
      <w:r w:rsidRPr="000063E2">
        <w:rPr>
          <w:i/>
          <w:sz w:val="24"/>
          <w:szCs w:val="24"/>
        </w:rPr>
        <w:t>устный и письменный опрос;</w:t>
      </w:r>
    </w:p>
    <w:p w:rsidR="00734EA1" w:rsidRPr="000063E2" w:rsidRDefault="00734EA1" w:rsidP="003432F5">
      <w:pPr>
        <w:pStyle w:val="a8"/>
        <w:numPr>
          <w:ilvl w:val="0"/>
          <w:numId w:val="24"/>
        </w:numPr>
        <w:tabs>
          <w:tab w:val="left" w:pos="851"/>
        </w:tabs>
        <w:autoSpaceDE w:val="0"/>
        <w:autoSpaceDN w:val="0"/>
        <w:spacing w:line="319" w:lineRule="exact"/>
        <w:ind w:left="0" w:firstLine="0"/>
        <w:rPr>
          <w:i/>
          <w:sz w:val="24"/>
          <w:szCs w:val="24"/>
        </w:rPr>
      </w:pPr>
      <w:r w:rsidRPr="000063E2">
        <w:rPr>
          <w:i/>
          <w:sz w:val="24"/>
          <w:szCs w:val="24"/>
        </w:rPr>
        <w:t>творческий показ;</w:t>
      </w:r>
    </w:p>
    <w:p w:rsidR="00734EA1" w:rsidRPr="000063E2" w:rsidRDefault="00734EA1" w:rsidP="003432F5">
      <w:pPr>
        <w:tabs>
          <w:tab w:val="left" w:pos="9214"/>
        </w:tabs>
        <w:jc w:val="both"/>
        <w:rPr>
          <w:rFonts w:ascii="Times New Roman" w:hAnsi="Times New Roman" w:cs="Times New Roman"/>
        </w:rPr>
      </w:pPr>
      <w:r w:rsidRPr="000063E2">
        <w:rPr>
          <w:rFonts w:ascii="Times New Roman" w:hAnsi="Times New Roman" w:cs="Times New Roman"/>
          <w:b/>
          <w:i/>
        </w:rPr>
        <w:t xml:space="preserve">Аттестация по завершении реализации программы </w:t>
      </w:r>
      <w:r w:rsidRPr="000063E2">
        <w:rPr>
          <w:rFonts w:ascii="Times New Roman" w:hAnsi="Times New Roman" w:cs="Times New Roman"/>
          <w:i/>
        </w:rPr>
        <w:t xml:space="preserve">(итоговый контроль) </w:t>
      </w:r>
      <w:r w:rsidRPr="000063E2">
        <w:rPr>
          <w:rFonts w:ascii="Times New Roman" w:hAnsi="Times New Roman" w:cs="Times New Roman"/>
          <w:b/>
          <w:i/>
        </w:rPr>
        <w:t xml:space="preserve">проводится в апреле, </w:t>
      </w:r>
      <w:r w:rsidRPr="000063E2">
        <w:rPr>
          <w:rFonts w:ascii="Times New Roman" w:hAnsi="Times New Roman" w:cs="Times New Roman"/>
        </w:rPr>
        <w:t xml:space="preserve">с целью оценки уровня и качества освоения учащимися дополнительной общеразвивающей программы (всего периода </w:t>
      </w:r>
      <w:proofErr w:type="gramStart"/>
      <w:r w:rsidRPr="000063E2">
        <w:rPr>
          <w:rFonts w:ascii="Times New Roman" w:hAnsi="Times New Roman" w:cs="Times New Roman"/>
        </w:rPr>
        <w:t>обучения по программе</w:t>
      </w:r>
      <w:proofErr w:type="gramEnd"/>
      <w:r w:rsidRPr="000063E2">
        <w:rPr>
          <w:rFonts w:ascii="Times New Roman" w:hAnsi="Times New Roman" w:cs="Times New Roman"/>
        </w:rPr>
        <w:t>).</w:t>
      </w:r>
    </w:p>
    <w:p w:rsidR="00734EA1" w:rsidRPr="000063E2" w:rsidRDefault="00734EA1" w:rsidP="003432F5">
      <w:pPr>
        <w:spacing w:before="1" w:line="322" w:lineRule="exact"/>
        <w:rPr>
          <w:rFonts w:ascii="Times New Roman" w:hAnsi="Times New Roman" w:cs="Times New Roman"/>
          <w:i/>
        </w:rPr>
      </w:pPr>
      <w:r w:rsidRPr="000063E2">
        <w:rPr>
          <w:rFonts w:ascii="Times New Roman" w:hAnsi="Times New Roman" w:cs="Times New Roman"/>
          <w:i/>
        </w:rPr>
        <w:t>Формы</w:t>
      </w:r>
    </w:p>
    <w:p w:rsidR="00734EA1" w:rsidRPr="000063E2" w:rsidRDefault="00734EA1" w:rsidP="003432F5">
      <w:pPr>
        <w:jc w:val="both"/>
        <w:rPr>
          <w:rFonts w:ascii="Times New Roman" w:hAnsi="Times New Roman" w:cs="Times New Roman"/>
          <w:i/>
        </w:rPr>
      </w:pPr>
      <w:r w:rsidRPr="000063E2">
        <w:rPr>
          <w:rFonts w:ascii="Times New Roman" w:hAnsi="Times New Roman" w:cs="Times New Roman"/>
          <w:i/>
        </w:rPr>
        <w:t>- презентация и защита индивидуальных и коллективных проектов и творческих работ (на занятии, на конференции).</w:t>
      </w:r>
    </w:p>
    <w:p w:rsidR="00734EA1" w:rsidRPr="000063E2" w:rsidRDefault="00734EA1" w:rsidP="003432F5">
      <w:pPr>
        <w:pStyle w:val="a6"/>
        <w:tabs>
          <w:tab w:val="left" w:pos="1276"/>
          <w:tab w:val="left" w:pos="3119"/>
          <w:tab w:val="left" w:pos="3402"/>
          <w:tab w:val="left" w:pos="4678"/>
          <w:tab w:val="left" w:pos="9393"/>
        </w:tabs>
        <w:jc w:val="both"/>
      </w:pPr>
      <w:r w:rsidRPr="000063E2">
        <w:t>Для</w:t>
      </w:r>
      <w:r w:rsidRPr="000063E2">
        <w:tab/>
        <w:t>отслеживания</w:t>
      </w:r>
      <w:r w:rsidRPr="000063E2">
        <w:tab/>
        <w:t>и</w:t>
      </w:r>
      <w:r w:rsidRPr="000063E2">
        <w:tab/>
        <w:t>фиксации</w:t>
      </w:r>
      <w:r w:rsidRPr="000063E2">
        <w:tab/>
        <w:t xml:space="preserve">образовательных </w:t>
      </w:r>
      <w:r w:rsidRPr="000063E2">
        <w:rPr>
          <w:spacing w:val="-1"/>
        </w:rPr>
        <w:t xml:space="preserve">результатов </w:t>
      </w:r>
      <w:r w:rsidRPr="000063E2">
        <w:t>используются:</w:t>
      </w:r>
    </w:p>
    <w:p w:rsidR="00734EA1" w:rsidRPr="000063E2" w:rsidRDefault="00734EA1" w:rsidP="003432F5">
      <w:pPr>
        <w:pStyle w:val="a8"/>
        <w:numPr>
          <w:ilvl w:val="0"/>
          <w:numId w:val="25"/>
        </w:numPr>
        <w:tabs>
          <w:tab w:val="left" w:pos="993"/>
        </w:tabs>
        <w:autoSpaceDE w:val="0"/>
        <w:autoSpaceDN w:val="0"/>
        <w:spacing w:line="317" w:lineRule="exact"/>
        <w:ind w:left="0" w:firstLine="0"/>
        <w:rPr>
          <w:sz w:val="24"/>
          <w:szCs w:val="24"/>
        </w:rPr>
      </w:pPr>
      <w:r w:rsidRPr="000063E2">
        <w:rPr>
          <w:sz w:val="24"/>
          <w:szCs w:val="24"/>
        </w:rPr>
        <w:t>портфолио;</w:t>
      </w:r>
    </w:p>
    <w:p w:rsidR="00734EA1" w:rsidRPr="000063E2" w:rsidRDefault="00734EA1" w:rsidP="003432F5">
      <w:pPr>
        <w:pStyle w:val="a8"/>
        <w:numPr>
          <w:ilvl w:val="0"/>
          <w:numId w:val="25"/>
        </w:numPr>
        <w:tabs>
          <w:tab w:val="left" w:pos="993"/>
        </w:tabs>
        <w:autoSpaceDE w:val="0"/>
        <w:autoSpaceDN w:val="0"/>
        <w:spacing w:line="322" w:lineRule="exact"/>
        <w:ind w:left="0" w:firstLine="0"/>
        <w:rPr>
          <w:sz w:val="24"/>
          <w:szCs w:val="24"/>
        </w:rPr>
      </w:pPr>
      <w:r w:rsidRPr="000063E2">
        <w:rPr>
          <w:sz w:val="24"/>
          <w:szCs w:val="24"/>
        </w:rPr>
        <w:t>видео и фотоматериалы;</w:t>
      </w:r>
    </w:p>
    <w:p w:rsidR="00734EA1" w:rsidRPr="000063E2" w:rsidRDefault="00734EA1" w:rsidP="003432F5">
      <w:pPr>
        <w:pStyle w:val="a8"/>
        <w:numPr>
          <w:ilvl w:val="0"/>
          <w:numId w:val="25"/>
        </w:numPr>
        <w:tabs>
          <w:tab w:val="left" w:pos="993"/>
        </w:tabs>
        <w:autoSpaceDE w:val="0"/>
        <w:autoSpaceDN w:val="0"/>
        <w:spacing w:line="322" w:lineRule="exact"/>
        <w:ind w:left="0" w:firstLine="0"/>
        <w:rPr>
          <w:sz w:val="24"/>
          <w:szCs w:val="24"/>
        </w:rPr>
      </w:pPr>
      <w:r w:rsidRPr="000063E2">
        <w:rPr>
          <w:sz w:val="24"/>
          <w:szCs w:val="24"/>
        </w:rPr>
        <w:t>материалы анкетирования и тестирования.</w:t>
      </w:r>
    </w:p>
    <w:p w:rsidR="00734EA1" w:rsidRPr="000063E2" w:rsidRDefault="00734EA1" w:rsidP="003432F5">
      <w:pPr>
        <w:tabs>
          <w:tab w:val="left" w:pos="993"/>
        </w:tabs>
        <w:spacing w:line="322" w:lineRule="exact"/>
        <w:rPr>
          <w:rFonts w:ascii="Times New Roman" w:hAnsi="Times New Roman" w:cs="Times New Roman"/>
        </w:rPr>
      </w:pPr>
    </w:p>
    <w:p w:rsidR="00734EA1" w:rsidRPr="000063E2" w:rsidRDefault="00734EA1" w:rsidP="003432F5">
      <w:pPr>
        <w:tabs>
          <w:tab w:val="left" w:pos="993"/>
        </w:tabs>
        <w:spacing w:line="322" w:lineRule="exact"/>
        <w:rPr>
          <w:rFonts w:ascii="Times New Roman" w:hAnsi="Times New Roman" w:cs="Times New Roman"/>
        </w:rPr>
      </w:pPr>
    </w:p>
    <w:p w:rsidR="00734EA1" w:rsidRPr="000063E2" w:rsidRDefault="00734EA1" w:rsidP="003432F5">
      <w:pPr>
        <w:tabs>
          <w:tab w:val="left" w:pos="993"/>
        </w:tabs>
        <w:spacing w:line="322" w:lineRule="exact"/>
        <w:rPr>
          <w:rFonts w:ascii="Times New Roman" w:hAnsi="Times New Roman" w:cs="Times New Roman"/>
        </w:rPr>
      </w:pPr>
    </w:p>
    <w:p w:rsidR="00734EA1" w:rsidRPr="000063E2" w:rsidRDefault="00734EA1" w:rsidP="00734EA1">
      <w:pPr>
        <w:tabs>
          <w:tab w:val="left" w:pos="993"/>
        </w:tabs>
        <w:spacing w:line="322" w:lineRule="exact"/>
        <w:rPr>
          <w:rFonts w:ascii="Times New Roman" w:hAnsi="Times New Roman" w:cs="Times New Roman"/>
        </w:rPr>
        <w:sectPr w:rsidR="00734EA1" w:rsidRPr="000063E2" w:rsidSect="006656EA">
          <w:pgSz w:w="11910" w:h="16840"/>
          <w:pgMar w:top="1040" w:right="995" w:bottom="1160" w:left="1701" w:header="0" w:footer="886" w:gutter="0"/>
          <w:cols w:space="720"/>
        </w:sectPr>
      </w:pPr>
    </w:p>
    <w:p w:rsidR="00734EA1" w:rsidRPr="000063E2" w:rsidRDefault="000063E2" w:rsidP="00734EA1">
      <w:pPr>
        <w:pStyle w:val="11"/>
        <w:tabs>
          <w:tab w:val="left" w:pos="1134"/>
        </w:tabs>
        <w:ind w:left="567" w:right="142"/>
        <w:jc w:val="center"/>
        <w:rPr>
          <w:sz w:val="24"/>
          <w:szCs w:val="24"/>
        </w:rPr>
      </w:pPr>
      <w:bookmarkStart w:id="6" w:name="2.4._ОЦЕНОЧНЫЕ_И_ДИАГНОСТИЧЕСКИЕ_МАТЕРИА"/>
      <w:bookmarkEnd w:id="6"/>
      <w:r>
        <w:rPr>
          <w:sz w:val="24"/>
          <w:szCs w:val="24"/>
        </w:rPr>
        <w:lastRenderedPageBreak/>
        <w:t>2.4</w:t>
      </w:r>
      <w:r w:rsidR="00734EA1" w:rsidRPr="000063E2">
        <w:rPr>
          <w:sz w:val="24"/>
          <w:szCs w:val="24"/>
        </w:rPr>
        <w:t>. ОЦЕНОЧНЫЕ МАТЕРИАЛЫ</w:t>
      </w:r>
    </w:p>
    <w:p w:rsidR="00734EA1" w:rsidRPr="000063E2" w:rsidRDefault="00734EA1" w:rsidP="00734EA1">
      <w:pPr>
        <w:pStyle w:val="11"/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0063E2">
        <w:rPr>
          <w:b w:val="0"/>
          <w:sz w:val="24"/>
          <w:szCs w:val="24"/>
        </w:rPr>
        <w:t>В ходе реализации данной программы применяется дидактический мониторинг на каждом году обучения – отслеживание различных сторон учебно-воспитательного процесса и воспитательный мониторинг - слежение за различными сторонами воспитательного процесса.</w:t>
      </w:r>
    </w:p>
    <w:p w:rsidR="00734EA1" w:rsidRPr="000063E2" w:rsidRDefault="00734EA1" w:rsidP="00734EA1">
      <w:pPr>
        <w:pStyle w:val="a6"/>
        <w:tabs>
          <w:tab w:val="left" w:pos="1134"/>
        </w:tabs>
        <w:ind w:left="142" w:right="920" w:firstLine="425"/>
        <w:jc w:val="both"/>
      </w:pPr>
      <w:r w:rsidRPr="000063E2">
        <w:t>Способы мониторинга:</w:t>
      </w:r>
    </w:p>
    <w:p w:rsidR="00734EA1" w:rsidRPr="000063E2" w:rsidRDefault="00734EA1" w:rsidP="00734EA1">
      <w:pPr>
        <w:pStyle w:val="a6"/>
        <w:tabs>
          <w:tab w:val="left" w:pos="1134"/>
        </w:tabs>
        <w:ind w:left="142" w:right="920" w:firstLine="425"/>
        <w:jc w:val="both"/>
      </w:pPr>
      <w:r w:rsidRPr="000063E2">
        <w:t xml:space="preserve">- текущее наблюдение, </w:t>
      </w:r>
    </w:p>
    <w:p w:rsidR="00734EA1" w:rsidRPr="000063E2" w:rsidRDefault="00734EA1" w:rsidP="00734EA1">
      <w:pPr>
        <w:pStyle w:val="a6"/>
        <w:tabs>
          <w:tab w:val="left" w:pos="1134"/>
        </w:tabs>
        <w:ind w:left="142" w:right="920" w:firstLine="425"/>
        <w:jc w:val="both"/>
      </w:pPr>
      <w:r w:rsidRPr="000063E2">
        <w:t xml:space="preserve">- тестирование, </w:t>
      </w:r>
    </w:p>
    <w:p w:rsidR="00734EA1" w:rsidRPr="000063E2" w:rsidRDefault="00734EA1" w:rsidP="00734EA1">
      <w:pPr>
        <w:pStyle w:val="a6"/>
        <w:tabs>
          <w:tab w:val="left" w:pos="1134"/>
        </w:tabs>
        <w:ind w:left="142" w:right="920" w:firstLine="425"/>
        <w:jc w:val="both"/>
      </w:pPr>
      <w:r w:rsidRPr="000063E2">
        <w:t xml:space="preserve">- анализ результатов учебной деятельности, </w:t>
      </w:r>
    </w:p>
    <w:p w:rsidR="00734EA1" w:rsidRPr="000063E2" w:rsidRDefault="00734EA1" w:rsidP="00734EA1">
      <w:pPr>
        <w:pStyle w:val="a6"/>
        <w:tabs>
          <w:tab w:val="left" w:pos="1134"/>
        </w:tabs>
        <w:ind w:left="142" w:right="920" w:firstLine="425"/>
        <w:jc w:val="both"/>
      </w:pPr>
      <w:r w:rsidRPr="000063E2">
        <w:t>- самооценка и т. д.</w:t>
      </w:r>
    </w:p>
    <w:p w:rsidR="00734EA1" w:rsidRPr="000063E2" w:rsidRDefault="00734EA1" w:rsidP="00734EA1">
      <w:pPr>
        <w:pStyle w:val="a6"/>
        <w:tabs>
          <w:tab w:val="left" w:pos="1134"/>
        </w:tabs>
        <w:ind w:left="142" w:firstLine="425"/>
        <w:jc w:val="both"/>
        <w:rPr>
          <w:spacing w:val="1"/>
        </w:rPr>
      </w:pPr>
      <w:r w:rsidRPr="000063E2">
        <w:t xml:space="preserve">Система диагностики </w:t>
      </w:r>
      <w:proofErr w:type="spellStart"/>
      <w:r w:rsidRPr="000063E2">
        <w:t>обученности</w:t>
      </w:r>
      <w:proofErr w:type="spellEnd"/>
      <w:r w:rsidRPr="000063E2">
        <w:t xml:space="preserve"> включает в себя:</w:t>
      </w:r>
    </w:p>
    <w:p w:rsidR="00734EA1" w:rsidRPr="000063E2" w:rsidRDefault="00734EA1" w:rsidP="00734EA1">
      <w:pPr>
        <w:pStyle w:val="a6"/>
        <w:tabs>
          <w:tab w:val="left" w:pos="1134"/>
        </w:tabs>
        <w:ind w:left="142" w:firstLine="425"/>
        <w:jc w:val="both"/>
      </w:pPr>
      <w:r w:rsidRPr="000063E2">
        <w:t>1. Предварительное выявление уровня знаний, умений, навыков обучающихся.</w:t>
      </w:r>
    </w:p>
    <w:p w:rsidR="00734EA1" w:rsidRPr="000063E2" w:rsidRDefault="00734EA1" w:rsidP="00734EA1">
      <w:pPr>
        <w:pStyle w:val="a8"/>
        <w:numPr>
          <w:ilvl w:val="1"/>
          <w:numId w:val="26"/>
        </w:numPr>
        <w:tabs>
          <w:tab w:val="left" w:pos="1134"/>
          <w:tab w:val="left" w:pos="1958"/>
        </w:tabs>
        <w:autoSpaceDE w:val="0"/>
        <w:autoSpaceDN w:val="0"/>
        <w:ind w:left="142" w:firstLine="425"/>
        <w:jc w:val="both"/>
        <w:rPr>
          <w:sz w:val="24"/>
          <w:szCs w:val="24"/>
        </w:rPr>
      </w:pPr>
      <w:r w:rsidRPr="000063E2">
        <w:rPr>
          <w:sz w:val="24"/>
          <w:szCs w:val="24"/>
        </w:rPr>
        <w:t>Текущая проверка в процессе усвоения каждой изучаемой темы, при этом диагностируется уровень отдельных элементов программы.</w:t>
      </w:r>
    </w:p>
    <w:p w:rsidR="00734EA1" w:rsidRPr="000063E2" w:rsidRDefault="00734EA1" w:rsidP="00734EA1">
      <w:pPr>
        <w:pStyle w:val="a8"/>
        <w:numPr>
          <w:ilvl w:val="1"/>
          <w:numId w:val="26"/>
        </w:numPr>
        <w:tabs>
          <w:tab w:val="left" w:pos="1134"/>
          <w:tab w:val="left" w:pos="1958"/>
        </w:tabs>
        <w:autoSpaceDE w:val="0"/>
        <w:autoSpaceDN w:val="0"/>
        <w:ind w:left="142" w:firstLine="425"/>
        <w:jc w:val="both"/>
        <w:rPr>
          <w:sz w:val="24"/>
          <w:szCs w:val="24"/>
        </w:rPr>
      </w:pPr>
      <w:r w:rsidRPr="000063E2">
        <w:rPr>
          <w:sz w:val="24"/>
          <w:szCs w:val="24"/>
        </w:rPr>
        <w:t>Повторная проверка – параллельно с изучением нового материала идет повторение пройденного материала.</w:t>
      </w:r>
    </w:p>
    <w:p w:rsidR="00734EA1" w:rsidRPr="000063E2" w:rsidRDefault="00734EA1" w:rsidP="00734EA1">
      <w:pPr>
        <w:pStyle w:val="a8"/>
        <w:numPr>
          <w:ilvl w:val="1"/>
          <w:numId w:val="26"/>
        </w:numPr>
        <w:tabs>
          <w:tab w:val="left" w:pos="1134"/>
          <w:tab w:val="left" w:pos="1958"/>
        </w:tabs>
        <w:autoSpaceDE w:val="0"/>
        <w:autoSpaceDN w:val="0"/>
        <w:ind w:left="142" w:firstLine="425"/>
        <w:jc w:val="both"/>
        <w:rPr>
          <w:sz w:val="24"/>
          <w:szCs w:val="24"/>
        </w:rPr>
      </w:pPr>
      <w:r w:rsidRPr="000063E2">
        <w:rPr>
          <w:sz w:val="24"/>
          <w:szCs w:val="24"/>
        </w:rPr>
        <w:t xml:space="preserve">Периодическая проверка знаний, умений, навыков по целому разделу курса для наблюдения за усвоением взаимосвязей между структурными элементами образовательной программы, </w:t>
      </w:r>
      <w:proofErr w:type="spellStart"/>
      <w:r w:rsidRPr="000063E2">
        <w:rPr>
          <w:sz w:val="24"/>
          <w:szCs w:val="24"/>
        </w:rPr>
        <w:t>изучавшимися</w:t>
      </w:r>
      <w:proofErr w:type="spellEnd"/>
      <w:r w:rsidRPr="000063E2">
        <w:rPr>
          <w:sz w:val="24"/>
          <w:szCs w:val="24"/>
        </w:rPr>
        <w:t xml:space="preserve"> в разных частях курса.</w:t>
      </w:r>
    </w:p>
    <w:p w:rsidR="00734EA1" w:rsidRPr="000063E2" w:rsidRDefault="00734EA1" w:rsidP="00734EA1">
      <w:pPr>
        <w:pStyle w:val="a8"/>
        <w:numPr>
          <w:ilvl w:val="1"/>
          <w:numId w:val="26"/>
        </w:numPr>
        <w:tabs>
          <w:tab w:val="left" w:pos="1134"/>
          <w:tab w:val="left" w:pos="1958"/>
        </w:tabs>
        <w:autoSpaceDE w:val="0"/>
        <w:autoSpaceDN w:val="0"/>
        <w:ind w:left="142" w:firstLine="425"/>
        <w:jc w:val="both"/>
        <w:rPr>
          <w:sz w:val="24"/>
          <w:szCs w:val="24"/>
        </w:rPr>
      </w:pPr>
      <w:r w:rsidRPr="000063E2">
        <w:rPr>
          <w:sz w:val="24"/>
          <w:szCs w:val="24"/>
        </w:rPr>
        <w:t xml:space="preserve">Итоговая проверка и учет полученных </w:t>
      </w:r>
      <w:proofErr w:type="gramStart"/>
      <w:r w:rsidRPr="000063E2">
        <w:rPr>
          <w:sz w:val="24"/>
          <w:szCs w:val="24"/>
        </w:rPr>
        <w:t>обучающимися</w:t>
      </w:r>
      <w:proofErr w:type="gramEnd"/>
      <w:r w:rsidRPr="000063E2">
        <w:rPr>
          <w:sz w:val="24"/>
          <w:szCs w:val="24"/>
        </w:rPr>
        <w:t xml:space="preserve"> знаний, умений, навыков проводится в конце обучения по предложенной образовательной программе.</w:t>
      </w:r>
    </w:p>
    <w:p w:rsidR="00734EA1" w:rsidRPr="000063E2" w:rsidRDefault="00734EA1" w:rsidP="00734EA1">
      <w:pPr>
        <w:widowControl/>
        <w:tabs>
          <w:tab w:val="left" w:pos="1134"/>
        </w:tabs>
        <w:ind w:left="142" w:firstLine="567"/>
        <w:rPr>
          <w:rFonts w:ascii="Times New Roman" w:hAnsi="Times New Roman" w:cs="Times New Roman"/>
        </w:rPr>
      </w:pPr>
      <w:r w:rsidRPr="000063E2">
        <w:rPr>
          <w:rFonts w:ascii="Times New Roman" w:hAnsi="Times New Roman" w:cs="Times New Roman"/>
        </w:rPr>
        <w:t xml:space="preserve">Материалы по мониторингу </w:t>
      </w:r>
      <w:proofErr w:type="spellStart"/>
      <w:r w:rsidRPr="000063E2">
        <w:rPr>
          <w:rFonts w:ascii="Times New Roman" w:hAnsi="Times New Roman" w:cs="Times New Roman"/>
        </w:rPr>
        <w:t>обученности</w:t>
      </w:r>
      <w:proofErr w:type="spellEnd"/>
      <w:r w:rsidRPr="000063E2">
        <w:rPr>
          <w:rFonts w:ascii="Times New Roman" w:hAnsi="Times New Roman" w:cs="Times New Roman"/>
        </w:rPr>
        <w:t xml:space="preserve"> дают объективную оценку усвоения </w:t>
      </w:r>
      <w:proofErr w:type="gramStart"/>
      <w:r w:rsidRPr="000063E2">
        <w:rPr>
          <w:rFonts w:ascii="Times New Roman" w:hAnsi="Times New Roman" w:cs="Times New Roman"/>
        </w:rPr>
        <w:t>обучающимися</w:t>
      </w:r>
      <w:proofErr w:type="gramEnd"/>
      <w:r w:rsidRPr="000063E2">
        <w:rPr>
          <w:rFonts w:ascii="Times New Roman" w:hAnsi="Times New Roman" w:cs="Times New Roman"/>
        </w:rPr>
        <w:t xml:space="preserve"> материала программы (программного материала) и отражаются в графиках и диаграммах. Отслеживанию подлежат следующие показатели:</w:t>
      </w:r>
    </w:p>
    <w:p w:rsidR="00734EA1" w:rsidRPr="000063E2" w:rsidRDefault="00734EA1" w:rsidP="00734EA1">
      <w:pPr>
        <w:widowControl/>
        <w:tabs>
          <w:tab w:val="left" w:pos="1134"/>
        </w:tabs>
        <w:ind w:left="142" w:firstLine="567"/>
        <w:rPr>
          <w:rFonts w:ascii="Times New Roman" w:hAnsi="Times New Roman" w:cs="Times New Roman"/>
        </w:rPr>
      </w:pPr>
    </w:p>
    <w:tbl>
      <w:tblPr>
        <w:tblStyle w:val="af0"/>
        <w:tblW w:w="9351" w:type="dxa"/>
        <w:tblInd w:w="142" w:type="dxa"/>
        <w:tblLook w:val="04A0" w:firstRow="1" w:lastRow="0" w:firstColumn="1" w:lastColumn="0" w:noHBand="0" w:noVBand="1"/>
      </w:tblPr>
      <w:tblGrid>
        <w:gridCol w:w="933"/>
        <w:gridCol w:w="1189"/>
        <w:gridCol w:w="1269"/>
        <w:gridCol w:w="1456"/>
        <w:gridCol w:w="1262"/>
        <w:gridCol w:w="1070"/>
        <w:gridCol w:w="1265"/>
        <w:gridCol w:w="1068"/>
      </w:tblGrid>
      <w:tr w:rsidR="00734EA1" w:rsidRPr="000063E2" w:rsidTr="006656EA">
        <w:tc>
          <w:tcPr>
            <w:tcW w:w="845" w:type="dxa"/>
            <w:vMerge w:val="restart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8506" w:type="dxa"/>
            <w:gridSpan w:val="7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734EA1" w:rsidRPr="000063E2" w:rsidTr="006656EA">
        <w:tc>
          <w:tcPr>
            <w:tcW w:w="845" w:type="dxa"/>
            <w:vMerge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3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 универсальные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действия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gridSpan w:val="4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универсальные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proofErr w:type="spellEnd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734EA1" w:rsidRPr="000063E2" w:rsidTr="006656EA">
        <w:tc>
          <w:tcPr>
            <w:tcW w:w="845" w:type="dxa"/>
            <w:vMerge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</w:t>
            </w:r>
            <w:proofErr w:type="spellEnd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proofErr w:type="gramStart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proofErr w:type="gram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пьесой,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сценкой</w:t>
            </w:r>
            <w:proofErr w:type="spellEnd"/>
          </w:p>
        </w:tc>
        <w:tc>
          <w:tcPr>
            <w:tcW w:w="1397" w:type="dxa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успеха,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неуспеха</w:t>
            </w:r>
            <w:proofErr w:type="spellEnd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40" w:type="dxa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с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позитивные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типа: «У меня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всё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получится»,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многое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смогу</w:t>
            </w:r>
            <w:proofErr w:type="spellEnd"/>
            <w:proofErr w:type="gramEnd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64" w:type="dxa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включать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диалог, </w:t>
            </w:r>
            <w:proofErr w:type="gramStart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обсужден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121" w:type="dxa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иву и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131" w:type="dxa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группе,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мнение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партнёров</w:t>
            </w:r>
            <w:proofErr w:type="spellEnd"/>
          </w:p>
        </w:tc>
        <w:tc>
          <w:tcPr>
            <w:tcW w:w="926" w:type="dxa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</w:p>
        </w:tc>
      </w:tr>
      <w:tr w:rsidR="00734EA1" w:rsidRPr="000063E2" w:rsidTr="006656EA">
        <w:tc>
          <w:tcPr>
            <w:tcW w:w="845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1 2 3</w:t>
            </w:r>
          </w:p>
        </w:tc>
        <w:tc>
          <w:tcPr>
            <w:tcW w:w="1397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1 2 3</w:t>
            </w:r>
          </w:p>
        </w:tc>
        <w:tc>
          <w:tcPr>
            <w:tcW w:w="1540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1 2 3</w:t>
            </w:r>
          </w:p>
        </w:tc>
        <w:tc>
          <w:tcPr>
            <w:tcW w:w="1264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1 2 3</w:t>
            </w:r>
          </w:p>
        </w:tc>
        <w:tc>
          <w:tcPr>
            <w:tcW w:w="1121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1 2 3</w:t>
            </w:r>
          </w:p>
        </w:tc>
        <w:tc>
          <w:tcPr>
            <w:tcW w:w="1131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1 2 3</w:t>
            </w:r>
          </w:p>
        </w:tc>
        <w:tc>
          <w:tcPr>
            <w:tcW w:w="926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1 2 3</w:t>
            </w:r>
          </w:p>
        </w:tc>
      </w:tr>
    </w:tbl>
    <w:p w:rsidR="00734EA1" w:rsidRPr="000063E2" w:rsidRDefault="00734EA1" w:rsidP="00734EA1">
      <w:pPr>
        <w:widowControl/>
        <w:tabs>
          <w:tab w:val="left" w:pos="1134"/>
        </w:tabs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1840"/>
        <w:gridCol w:w="1840"/>
        <w:gridCol w:w="1841"/>
        <w:gridCol w:w="2207"/>
        <w:gridCol w:w="1948"/>
      </w:tblGrid>
      <w:tr w:rsidR="00734EA1" w:rsidRPr="000063E2" w:rsidTr="006656EA">
        <w:tc>
          <w:tcPr>
            <w:tcW w:w="1840" w:type="dxa"/>
            <w:vMerge w:val="restart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7364" w:type="dxa"/>
            <w:gridSpan w:val="4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spellEnd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</w:tc>
      </w:tr>
      <w:tr w:rsidR="00734EA1" w:rsidRPr="000063E2" w:rsidTr="006656EA">
        <w:tc>
          <w:tcPr>
            <w:tcW w:w="1840" w:type="dxa"/>
            <w:vMerge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Уверенность</w:t>
            </w:r>
            <w:proofErr w:type="spellEnd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</w:tc>
        <w:tc>
          <w:tcPr>
            <w:tcW w:w="1841" w:type="dxa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Общительность</w:t>
            </w:r>
            <w:proofErr w:type="spellEnd"/>
          </w:p>
        </w:tc>
        <w:tc>
          <w:tcPr>
            <w:tcW w:w="1841" w:type="dxa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E2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</w:p>
        </w:tc>
        <w:tc>
          <w:tcPr>
            <w:tcW w:w="1842" w:type="dxa"/>
          </w:tcPr>
          <w:p w:rsidR="00734EA1" w:rsidRPr="000063E2" w:rsidRDefault="00734EA1" w:rsidP="006656E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</w:p>
        </w:tc>
      </w:tr>
      <w:tr w:rsidR="00734EA1" w:rsidRPr="000063E2" w:rsidTr="006656EA">
        <w:tc>
          <w:tcPr>
            <w:tcW w:w="1840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841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841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842" w:type="dxa"/>
          </w:tcPr>
          <w:p w:rsidR="00734EA1" w:rsidRPr="000063E2" w:rsidRDefault="00734EA1" w:rsidP="006656E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</w:tr>
    </w:tbl>
    <w:p w:rsidR="00734EA1" w:rsidRPr="000063E2" w:rsidRDefault="00734EA1" w:rsidP="00734EA1">
      <w:pPr>
        <w:widowControl/>
        <w:tabs>
          <w:tab w:val="left" w:pos="1134"/>
        </w:tabs>
        <w:ind w:left="142" w:firstLine="425"/>
        <w:rPr>
          <w:rFonts w:ascii="Times New Roman" w:hAnsi="Times New Roman" w:cs="Times New Roman"/>
        </w:rPr>
      </w:pPr>
    </w:p>
    <w:p w:rsidR="00734EA1" w:rsidRPr="000063E2" w:rsidRDefault="00734EA1" w:rsidP="00734EA1">
      <w:pPr>
        <w:widowControl/>
        <w:tabs>
          <w:tab w:val="left" w:pos="1134"/>
        </w:tabs>
        <w:ind w:left="142" w:firstLine="567"/>
        <w:rPr>
          <w:rFonts w:ascii="Times New Roman" w:hAnsi="Times New Roman" w:cs="Times New Roman"/>
        </w:rPr>
      </w:pPr>
    </w:p>
    <w:p w:rsidR="00734EA1" w:rsidRPr="000063E2" w:rsidRDefault="00734EA1" w:rsidP="00734EA1">
      <w:pPr>
        <w:widowControl/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</w:rPr>
      </w:pPr>
      <w:r w:rsidRPr="000063E2">
        <w:rPr>
          <w:rStyle w:val="fontstyle01"/>
          <w:sz w:val="24"/>
          <w:szCs w:val="24"/>
        </w:rPr>
        <w:t xml:space="preserve">Инструкция: </w:t>
      </w:r>
      <w:r w:rsidRPr="000063E2">
        <w:rPr>
          <w:rStyle w:val="fontstyle21"/>
          <w:sz w:val="24"/>
          <w:szCs w:val="24"/>
        </w:rPr>
        <w:t xml:space="preserve">опросник является вариантом экспертной оценки, заполняется педагогом на каждого ребенка. Необходимо отметить степень выраженности каждого качества, с помощью </w:t>
      </w:r>
      <w:proofErr w:type="spellStart"/>
      <w:r w:rsidRPr="000063E2">
        <w:rPr>
          <w:rStyle w:val="fontstyle21"/>
          <w:sz w:val="24"/>
          <w:szCs w:val="24"/>
        </w:rPr>
        <w:t>трехбальной</w:t>
      </w:r>
      <w:proofErr w:type="spellEnd"/>
      <w:r w:rsidRPr="000063E2">
        <w:rPr>
          <w:rStyle w:val="fontstyle21"/>
          <w:sz w:val="24"/>
          <w:szCs w:val="24"/>
        </w:rPr>
        <w:t xml:space="preserve"> оценки, где: 1 – качество отсутствует у ребенка, 2 –выражено слабо и проявляется редко, 3 – выражено сильно и проявляется часто. Нужную цифру обвести в каждой графе.</w:t>
      </w:r>
    </w:p>
    <w:p w:rsidR="00734EA1" w:rsidRPr="000063E2" w:rsidRDefault="00734EA1" w:rsidP="009F2D8A">
      <w:pPr>
        <w:pStyle w:val="a6"/>
        <w:spacing w:before="3"/>
        <w:ind w:left="780" w:right="1049" w:firstLine="710"/>
        <w:jc w:val="both"/>
      </w:pPr>
    </w:p>
    <w:p w:rsidR="000063E2" w:rsidRDefault="000063E2" w:rsidP="009F2D8A">
      <w:pPr>
        <w:pStyle w:val="1"/>
        <w:spacing w:line="272" w:lineRule="exact"/>
        <w:ind w:left="3138"/>
      </w:pPr>
      <w:bookmarkStart w:id="7" w:name="Литература"/>
      <w:bookmarkEnd w:id="7"/>
      <w:r>
        <w:lastRenderedPageBreak/>
        <w:t>2</w:t>
      </w:r>
      <w:r w:rsidRPr="003432F5">
        <w:t>.5.</w:t>
      </w:r>
      <w:r w:rsidR="003432F5" w:rsidRPr="003432F5">
        <w:t xml:space="preserve"> </w:t>
      </w:r>
      <w:r w:rsidRPr="003432F5">
        <w:t>Методическое обеспечение</w:t>
      </w:r>
      <w:proofErr w:type="gramStart"/>
      <w:r w:rsidRPr="003432F5">
        <w:t xml:space="preserve"> .</w:t>
      </w:r>
      <w:proofErr w:type="gramEnd"/>
    </w:p>
    <w:p w:rsidR="006656EA" w:rsidRDefault="006656EA" w:rsidP="006656EA">
      <w:pPr>
        <w:pStyle w:val="1"/>
        <w:spacing w:before="62"/>
        <w:ind w:left="0"/>
        <w:jc w:val="both"/>
      </w:pPr>
      <w:r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6656EA" w:rsidRDefault="006656EA" w:rsidP="006656EA">
      <w:pPr>
        <w:pStyle w:val="a6"/>
        <w:spacing w:before="24"/>
        <w:ind w:right="1020"/>
        <w:jc w:val="both"/>
      </w:pPr>
      <w:r>
        <w:t>Методика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выполнения практических работ. Для развития творческого мышления и</w:t>
      </w:r>
      <w:r>
        <w:rPr>
          <w:spacing w:val="1"/>
        </w:rPr>
        <w:t xml:space="preserve"> </w:t>
      </w:r>
      <w:r>
        <w:t>навыков аналитической деятельности педагог проводит занятия по презентации творческих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работ,</w:t>
      </w:r>
      <w:r>
        <w:rPr>
          <w:spacing w:val="17"/>
        </w:rPr>
        <w:t xml:space="preserve"> </w:t>
      </w:r>
      <w:r>
        <w:t>мозговые</w:t>
      </w:r>
      <w:r>
        <w:rPr>
          <w:spacing w:val="2"/>
        </w:rPr>
        <w:t xml:space="preserve"> </w:t>
      </w:r>
      <w:r>
        <w:t>штурмы,</w:t>
      </w:r>
      <w:r>
        <w:rPr>
          <w:spacing w:val="17"/>
        </w:rPr>
        <w:t xml:space="preserve"> </w:t>
      </w:r>
      <w:r>
        <w:t>интеллектуальные</w:t>
      </w:r>
      <w:r>
        <w:rPr>
          <w:spacing w:val="12"/>
        </w:rPr>
        <w:t xml:space="preserve"> </w:t>
      </w:r>
      <w:r>
        <w:t>игры.</w:t>
      </w:r>
    </w:p>
    <w:p w:rsidR="006656EA" w:rsidRPr="003432F5" w:rsidRDefault="006656EA" w:rsidP="009F2D8A">
      <w:pPr>
        <w:pStyle w:val="1"/>
        <w:spacing w:line="272" w:lineRule="exact"/>
        <w:ind w:left="3138"/>
      </w:pPr>
    </w:p>
    <w:p w:rsidR="003432F5" w:rsidRPr="003432F5" w:rsidRDefault="003432F5" w:rsidP="003432F5">
      <w:pPr>
        <w:jc w:val="both"/>
        <w:rPr>
          <w:rFonts w:ascii="Times New Roman" w:eastAsia="Calibri" w:hAnsi="Times New Roman" w:cs="Times New Roman"/>
        </w:rPr>
      </w:pPr>
      <w:r w:rsidRPr="003432F5">
        <w:rPr>
          <w:rFonts w:ascii="Times New Roman" w:eastAsia="Calibri" w:hAnsi="Times New Roman" w:cs="Times New Roman"/>
          <w:b/>
        </w:rPr>
        <w:t>Особенности организации образовательного процесса. О</w:t>
      </w:r>
      <w:r w:rsidRPr="003432F5">
        <w:rPr>
          <w:rFonts w:ascii="Times New Roman" w:eastAsia="Calibri" w:hAnsi="Times New Roman" w:cs="Times New Roman"/>
        </w:rPr>
        <w:t xml:space="preserve">бразовательный процесс в объединении осуществляется очно. </w:t>
      </w:r>
      <w:r w:rsidRPr="003432F5">
        <w:rPr>
          <w:rFonts w:ascii="Times New Roman" w:hAnsi="Times New Roman" w:cs="Times New Roman"/>
          <w:bCs/>
        </w:rPr>
        <w:t>Для наиболее эффективной и рациональной расстановки сил по разностороннему, гармоничному развитию ребёнка работа объединения построена на сотрудничестве с родителями обучающихся. В этой связи организован единый процесс взаимодействия педагога, учащихся и их родителей: совместные экскурсии, анкетирование родителей, родительские собрания, консультации, оказание практической помощи объединению.</w:t>
      </w:r>
    </w:p>
    <w:p w:rsidR="003432F5" w:rsidRPr="003432F5" w:rsidRDefault="003432F5" w:rsidP="003432F5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3432F5">
        <w:rPr>
          <w:rFonts w:ascii="Times New Roman" w:hAnsi="Times New Roman" w:cs="Times New Roman"/>
          <w:bCs/>
        </w:rPr>
        <w:t xml:space="preserve">       В каждом учебном году процесс обучения непрерывно связан с процессом воспитания. Поэтому для реализации воспитательных задач программы «Юный эколог» предусматривает следующие виды воспитательной работы: тематические экскурсии в природу, трудовые десанты, выставки детских работ, праздники в объединении, участие обучающихся в конкурсах на всех уровнях.    </w:t>
      </w:r>
    </w:p>
    <w:p w:rsidR="003432F5" w:rsidRPr="003432F5" w:rsidRDefault="003432F5" w:rsidP="003432F5">
      <w:pPr>
        <w:jc w:val="both"/>
        <w:rPr>
          <w:rFonts w:ascii="Times New Roman" w:hAnsi="Times New Roman" w:cs="Times New Roman"/>
          <w:u w:val="single"/>
        </w:rPr>
      </w:pPr>
      <w:r w:rsidRPr="003432F5">
        <w:rPr>
          <w:rFonts w:ascii="Times New Roman" w:eastAsia="Calibri" w:hAnsi="Times New Roman" w:cs="Times New Roman"/>
          <w:b/>
        </w:rPr>
        <w:t xml:space="preserve">       Методы обучения. </w:t>
      </w:r>
      <w:r w:rsidRPr="003432F5">
        <w:rPr>
          <w:rFonts w:ascii="Times New Roman" w:hAnsi="Times New Roman" w:cs="Times New Roman"/>
        </w:rPr>
        <w:t xml:space="preserve">Эффективность усвоения учащимися материала достигается за счет использования сочетания следующих </w:t>
      </w:r>
      <w:r w:rsidRPr="003432F5">
        <w:rPr>
          <w:rFonts w:ascii="Times New Roman" w:hAnsi="Times New Roman" w:cs="Times New Roman"/>
          <w:bCs/>
          <w:iCs/>
          <w:u w:val="single"/>
        </w:rPr>
        <w:t>методов обучения</w:t>
      </w:r>
      <w:r w:rsidRPr="003432F5">
        <w:rPr>
          <w:rFonts w:ascii="Times New Roman" w:hAnsi="Times New Roman" w:cs="Times New Roman"/>
          <w:u w:val="single"/>
        </w:rPr>
        <w:t>: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>словесный (рассказ, беседа, объяснение, обсуждение, дискуссия);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proofErr w:type="gramStart"/>
      <w:r w:rsidRPr="003432F5">
        <w:rPr>
          <w:rFonts w:ascii="Times New Roman" w:hAnsi="Times New Roman" w:cs="Times New Roman"/>
        </w:rPr>
        <w:t>наглядный</w:t>
      </w:r>
      <w:proofErr w:type="gramEnd"/>
      <w:r w:rsidRPr="003432F5">
        <w:rPr>
          <w:rFonts w:ascii="Times New Roman" w:hAnsi="Times New Roman" w:cs="Times New Roman"/>
        </w:rPr>
        <w:t xml:space="preserve"> (демонстрация, использование видеозаписей);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proofErr w:type="gramStart"/>
      <w:r w:rsidRPr="003432F5">
        <w:rPr>
          <w:rFonts w:ascii="Times New Roman" w:hAnsi="Times New Roman" w:cs="Times New Roman"/>
        </w:rPr>
        <w:t>практический</w:t>
      </w:r>
      <w:proofErr w:type="gramEnd"/>
      <w:r w:rsidRPr="003432F5">
        <w:rPr>
          <w:rFonts w:ascii="Times New Roman" w:hAnsi="Times New Roman" w:cs="Times New Roman"/>
        </w:rPr>
        <w:t xml:space="preserve"> (практические задания, подготовка и участие в тематических мероприятиях);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>частично-поисковый (проблемное изложение, проблемный вопрос или ситуация);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proofErr w:type="gramStart"/>
      <w:r w:rsidRPr="003432F5">
        <w:rPr>
          <w:rFonts w:ascii="Times New Roman" w:hAnsi="Times New Roman" w:cs="Times New Roman"/>
        </w:rPr>
        <w:t>исследовательский</w:t>
      </w:r>
      <w:proofErr w:type="gramEnd"/>
      <w:r w:rsidRPr="003432F5">
        <w:rPr>
          <w:rFonts w:ascii="Times New Roman" w:hAnsi="Times New Roman" w:cs="Times New Roman"/>
        </w:rPr>
        <w:t xml:space="preserve"> (составление сообщений, рефератов, проектных и исследовательских работ);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>метод ТСО (использование на занятиях компьютера, видеоаппаратуры позволяет существенно расширить арсенал наглядных пособий, тестовых заданий).</w:t>
      </w:r>
    </w:p>
    <w:p w:rsidR="003432F5" w:rsidRPr="003432F5" w:rsidRDefault="003432F5" w:rsidP="003432F5">
      <w:pPr>
        <w:jc w:val="both"/>
        <w:rPr>
          <w:rFonts w:ascii="Times New Roman" w:hAnsi="Times New Roman" w:cs="Times New Roman"/>
          <w:bCs/>
          <w:iCs/>
          <w:u w:val="single"/>
        </w:rPr>
      </w:pPr>
      <w:r w:rsidRPr="003432F5">
        <w:rPr>
          <w:rFonts w:ascii="Times New Roman" w:hAnsi="Times New Roman" w:cs="Times New Roman"/>
          <w:bCs/>
          <w:iCs/>
        </w:rPr>
        <w:t xml:space="preserve">Программой предусмотрены следующие </w:t>
      </w:r>
      <w:r w:rsidRPr="003432F5">
        <w:rPr>
          <w:rFonts w:ascii="Times New Roman" w:hAnsi="Times New Roman" w:cs="Times New Roman"/>
          <w:bCs/>
          <w:iCs/>
          <w:u w:val="single"/>
        </w:rPr>
        <w:t>методы воспитания: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>формирование социального опыта (взаимодействие в группе сверстников в познавательной, трудовой, исследовательской, досуговой деятельности);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>осмысление социального опыта (анкетирование, обсуждение, дискуссия);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>стимулирование и коррекция действий (участие в конкурсах, массовых тематических мероприятиях, поощрения).</w:t>
      </w:r>
    </w:p>
    <w:p w:rsidR="003432F5" w:rsidRPr="003432F5" w:rsidRDefault="003432F5" w:rsidP="003432F5">
      <w:pPr>
        <w:ind w:right="300"/>
        <w:jc w:val="center"/>
        <w:rPr>
          <w:rFonts w:ascii="Times New Roman" w:hAnsi="Times New Roman" w:cs="Times New Roman"/>
        </w:rPr>
      </w:pPr>
      <w:r w:rsidRPr="003432F5">
        <w:rPr>
          <w:rFonts w:ascii="Times New Roman" w:eastAsia="Calibri" w:hAnsi="Times New Roman" w:cs="Times New Roman"/>
          <w:b/>
        </w:rPr>
        <w:t>Формы организации образовательного процесса: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>и</w:t>
      </w:r>
      <w:r w:rsidRPr="003432F5">
        <w:rPr>
          <w:rFonts w:ascii="Times New Roman" w:hAnsi="Times New Roman" w:cs="Times New Roman"/>
          <w:bCs/>
          <w:u w:val="single"/>
        </w:rPr>
        <w:t>ндивидуальные</w:t>
      </w:r>
      <w:r w:rsidRPr="003432F5">
        <w:rPr>
          <w:rFonts w:ascii="Times New Roman" w:hAnsi="Times New Roman" w:cs="Times New Roman"/>
        </w:rPr>
        <w:t xml:space="preserve"> (практические и творческие задания, беседы, консультации);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proofErr w:type="gramStart"/>
      <w:r w:rsidRPr="003432F5">
        <w:rPr>
          <w:rFonts w:ascii="Times New Roman" w:hAnsi="Times New Roman" w:cs="Times New Roman"/>
        </w:rPr>
        <w:t>г</w:t>
      </w:r>
      <w:r w:rsidRPr="003432F5">
        <w:rPr>
          <w:rFonts w:ascii="Times New Roman" w:hAnsi="Times New Roman" w:cs="Times New Roman"/>
          <w:bCs/>
          <w:u w:val="single"/>
        </w:rPr>
        <w:t>рупповые</w:t>
      </w:r>
      <w:r w:rsidRPr="003432F5">
        <w:rPr>
          <w:rFonts w:ascii="Times New Roman" w:hAnsi="Times New Roman" w:cs="Times New Roman"/>
        </w:rPr>
        <w:t xml:space="preserve"> (занятие, беседа, коллективная трудовая деятельность, экскурсия, практическая природоохранная деятельность, выставки, экологические праздники, конкурсы на всех уровнях, игры). </w:t>
      </w:r>
      <w:proofErr w:type="gramEnd"/>
    </w:p>
    <w:p w:rsidR="003432F5" w:rsidRPr="003432F5" w:rsidRDefault="003432F5" w:rsidP="003432F5">
      <w:pPr>
        <w:jc w:val="center"/>
        <w:rPr>
          <w:rFonts w:ascii="Times New Roman" w:eastAsia="Calibri" w:hAnsi="Times New Roman" w:cs="Times New Roman"/>
          <w:b/>
        </w:rPr>
      </w:pPr>
      <w:r w:rsidRPr="003432F5">
        <w:rPr>
          <w:rFonts w:ascii="Times New Roman" w:eastAsia="Calibri" w:hAnsi="Times New Roman" w:cs="Times New Roman"/>
          <w:b/>
        </w:rPr>
        <w:t>Формы организации учебного занятия</w:t>
      </w:r>
    </w:p>
    <w:p w:rsidR="003432F5" w:rsidRPr="003432F5" w:rsidRDefault="003432F5" w:rsidP="003432F5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3432F5">
        <w:rPr>
          <w:rFonts w:ascii="Times New Roman" w:hAnsi="Times New Roman" w:cs="Times New Roman"/>
          <w:u w:val="single"/>
        </w:rPr>
        <w:t>Акция</w:t>
      </w:r>
      <w:r w:rsidRPr="003432F5">
        <w:rPr>
          <w:rFonts w:ascii="Times New Roman" w:hAnsi="Times New Roman" w:cs="Times New Roman"/>
        </w:rPr>
        <w:t xml:space="preserve"> (наиболее часто используемая форма.</w:t>
      </w:r>
      <w:proofErr w:type="gramEnd"/>
      <w:r w:rsidRPr="003432F5">
        <w:rPr>
          <w:rFonts w:ascii="Times New Roman" w:hAnsi="Times New Roman" w:cs="Times New Roman"/>
        </w:rPr>
        <w:t xml:space="preserve"> Позволяет привлечь внимание общества к проблеме); </w:t>
      </w:r>
      <w:r w:rsidRPr="003432F5">
        <w:rPr>
          <w:rFonts w:ascii="Times New Roman" w:hAnsi="Times New Roman" w:cs="Times New Roman"/>
          <w:u w:val="single"/>
        </w:rPr>
        <w:t>беседа</w:t>
      </w:r>
      <w:r w:rsidRPr="003432F5">
        <w:rPr>
          <w:rFonts w:ascii="Times New Roman" w:hAnsi="Times New Roman" w:cs="Times New Roman"/>
        </w:rPr>
        <w:t xml:space="preserve"> </w:t>
      </w:r>
      <w:proofErr w:type="gramStart"/>
      <w:r w:rsidRPr="003432F5">
        <w:rPr>
          <w:rFonts w:ascii="Times New Roman" w:hAnsi="Times New Roman" w:cs="Times New Roman"/>
        </w:rPr>
        <w:t>–п</w:t>
      </w:r>
      <w:proofErr w:type="gramEnd"/>
      <w:r w:rsidRPr="003432F5">
        <w:rPr>
          <w:rFonts w:ascii="Times New Roman" w:hAnsi="Times New Roman" w:cs="Times New Roman"/>
        </w:rPr>
        <w:t xml:space="preserve">роводится в начале занятий, перед началом каждой новой темы. </w:t>
      </w:r>
      <w:proofErr w:type="gramStart"/>
      <w:r w:rsidRPr="003432F5">
        <w:rPr>
          <w:rFonts w:ascii="Times New Roman" w:hAnsi="Times New Roman" w:cs="Times New Roman"/>
        </w:rPr>
        <w:t xml:space="preserve">Позволяет донести новую информацию, актуализировать имеющиеся знания; </w:t>
      </w:r>
      <w:r w:rsidRPr="003432F5">
        <w:rPr>
          <w:rFonts w:ascii="Times New Roman" w:hAnsi="Times New Roman" w:cs="Times New Roman"/>
          <w:u w:val="single"/>
        </w:rPr>
        <w:t>выставка</w:t>
      </w:r>
      <w:r w:rsidRPr="003432F5">
        <w:rPr>
          <w:rFonts w:ascii="Times New Roman" w:hAnsi="Times New Roman" w:cs="Times New Roman"/>
        </w:rPr>
        <w:t xml:space="preserve"> – используется как форма демонстрации результатов; </w:t>
      </w:r>
      <w:r w:rsidRPr="003432F5">
        <w:rPr>
          <w:rFonts w:ascii="Times New Roman" w:hAnsi="Times New Roman" w:cs="Times New Roman"/>
          <w:u w:val="single"/>
        </w:rPr>
        <w:t>защита проектов</w:t>
      </w:r>
      <w:r w:rsidRPr="003432F5">
        <w:rPr>
          <w:rFonts w:ascii="Times New Roman" w:hAnsi="Times New Roman" w:cs="Times New Roman"/>
        </w:rPr>
        <w:t xml:space="preserve"> – наиболее часто используемая форма, позволяет реализоваться детским идеям; </w:t>
      </w:r>
      <w:r w:rsidRPr="003432F5">
        <w:rPr>
          <w:rFonts w:ascii="Times New Roman" w:hAnsi="Times New Roman" w:cs="Times New Roman"/>
          <w:u w:val="single"/>
        </w:rPr>
        <w:t>игра</w:t>
      </w:r>
      <w:r w:rsidRPr="003432F5">
        <w:rPr>
          <w:rFonts w:ascii="Times New Roman" w:hAnsi="Times New Roman" w:cs="Times New Roman"/>
        </w:rPr>
        <w:t xml:space="preserve"> – часто используется для закрепления теоретического материала; </w:t>
      </w:r>
      <w:r w:rsidRPr="003432F5">
        <w:rPr>
          <w:rFonts w:ascii="Times New Roman" w:hAnsi="Times New Roman" w:cs="Times New Roman"/>
          <w:u w:val="single"/>
        </w:rPr>
        <w:t>«Мозговой штурм»</w:t>
      </w:r>
      <w:r w:rsidRPr="003432F5">
        <w:rPr>
          <w:rFonts w:ascii="Times New Roman" w:hAnsi="Times New Roman" w:cs="Times New Roman"/>
        </w:rPr>
        <w:t xml:space="preserve"> – форма работы, позволяющая научить детей принимать решения; </w:t>
      </w:r>
      <w:r w:rsidRPr="003432F5">
        <w:rPr>
          <w:rFonts w:ascii="Times New Roman" w:hAnsi="Times New Roman" w:cs="Times New Roman"/>
          <w:u w:val="single"/>
        </w:rPr>
        <w:t>наблюдение</w:t>
      </w:r>
      <w:r w:rsidRPr="003432F5">
        <w:rPr>
          <w:rFonts w:ascii="Times New Roman" w:hAnsi="Times New Roman" w:cs="Times New Roman"/>
        </w:rPr>
        <w:t xml:space="preserve"> – классическая форма работы в кружке экологии, раскрывает экологические взаимосвязи, закладывает основы воззрения мира;</w:t>
      </w:r>
      <w:proofErr w:type="gramEnd"/>
      <w:r w:rsidRPr="003432F5">
        <w:rPr>
          <w:rFonts w:ascii="Times New Roman" w:hAnsi="Times New Roman" w:cs="Times New Roman"/>
        </w:rPr>
        <w:t xml:space="preserve"> </w:t>
      </w:r>
      <w:r w:rsidRPr="003432F5">
        <w:rPr>
          <w:rFonts w:ascii="Times New Roman" w:hAnsi="Times New Roman" w:cs="Times New Roman"/>
          <w:u w:val="single"/>
        </w:rPr>
        <w:t>практическое занятие</w:t>
      </w:r>
      <w:r w:rsidRPr="003432F5">
        <w:rPr>
          <w:rFonts w:ascii="Times New Roman" w:hAnsi="Times New Roman" w:cs="Times New Roman"/>
        </w:rPr>
        <w:t xml:space="preserve"> – форма, позволяющая детям применить имеющиеся знания.</w:t>
      </w:r>
    </w:p>
    <w:p w:rsidR="003432F5" w:rsidRPr="003432F5" w:rsidRDefault="003432F5" w:rsidP="003432F5">
      <w:pPr>
        <w:jc w:val="center"/>
        <w:rPr>
          <w:rFonts w:ascii="Times New Roman" w:eastAsia="Calibri" w:hAnsi="Times New Roman" w:cs="Times New Roman"/>
          <w:b/>
        </w:rPr>
      </w:pPr>
      <w:r w:rsidRPr="003432F5">
        <w:rPr>
          <w:rFonts w:ascii="Times New Roman" w:eastAsia="Calibri" w:hAnsi="Times New Roman" w:cs="Times New Roman"/>
          <w:b/>
        </w:rPr>
        <w:t>Педагогические технологии</w:t>
      </w:r>
    </w:p>
    <w:p w:rsidR="003432F5" w:rsidRPr="003432F5" w:rsidRDefault="003432F5" w:rsidP="003432F5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>Технология – это набор приёмов, обеспечивающих выбор наиболее рациональных, эффективных способов образовательной деятельности, продуманности каждого шага в реализации программы. Поэтому данная программа ориентируется на следующие педагогические технологии: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lastRenderedPageBreak/>
        <w:t>личностно – ориентированные технологии позволяют найти индивидуальный подход к каждому обучающемуся,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интересов, создают ситуацию сотрудничества для общения с другими членами коллектива;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 xml:space="preserve">технология творческой деятельности используется для повышения творческой активности </w:t>
      </w:r>
      <w:proofErr w:type="gramStart"/>
      <w:r w:rsidRPr="003432F5">
        <w:rPr>
          <w:rFonts w:ascii="Times New Roman" w:hAnsi="Times New Roman" w:cs="Times New Roman"/>
        </w:rPr>
        <w:t>обучающихся</w:t>
      </w:r>
      <w:proofErr w:type="gramEnd"/>
      <w:r w:rsidRPr="003432F5">
        <w:rPr>
          <w:rFonts w:ascii="Times New Roman" w:hAnsi="Times New Roman" w:cs="Times New Roman"/>
        </w:rPr>
        <w:t>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>технология дифференцирования обучения. Это создание оптимальных условий для выявления задатков, развития интересов и способностей учащихся; усвоение программного материала на различных уровнях;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>технология исследовательской деятельности позволяет развивать у обучающихся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 навыками;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>технология методов проекта. В основе этого метода лежит развитие познавательных интересов обучающихся,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навыков;</w:t>
      </w:r>
    </w:p>
    <w:p w:rsidR="003432F5" w:rsidRPr="003432F5" w:rsidRDefault="003432F5" w:rsidP="003432F5">
      <w:pPr>
        <w:widowControl/>
        <w:numPr>
          <w:ilvl w:val="0"/>
          <w:numId w:val="31"/>
        </w:numPr>
        <w:suppressAutoHyphens/>
        <w:jc w:val="both"/>
        <w:rPr>
          <w:rFonts w:ascii="Times New Roman" w:hAnsi="Times New Roman" w:cs="Times New Roman"/>
        </w:rPr>
      </w:pPr>
      <w:r w:rsidRPr="003432F5">
        <w:rPr>
          <w:rFonts w:ascii="Times New Roman" w:hAnsi="Times New Roman" w:cs="Times New Roman"/>
        </w:rPr>
        <w:t xml:space="preserve">технология проблемного обучения. </w:t>
      </w:r>
      <w:proofErr w:type="gramStart"/>
      <w:r w:rsidRPr="003432F5">
        <w:rPr>
          <w:rFonts w:ascii="Times New Roman" w:hAnsi="Times New Roman" w:cs="Times New Roman"/>
        </w:rPr>
        <w:t xml:space="preserve">Это развитие познавательной деятельности, творческой самостоятельности учащихся; последовательное целенаправленное выдвижение перед учащимися познавательных задач, решая которые, учащиеся активно осваивают знание и опыт познавательной деятельности). </w:t>
      </w:r>
      <w:proofErr w:type="gramEnd"/>
    </w:p>
    <w:p w:rsidR="003432F5" w:rsidRPr="003432F5" w:rsidRDefault="003432F5" w:rsidP="003432F5">
      <w:pPr>
        <w:jc w:val="both"/>
        <w:rPr>
          <w:rFonts w:ascii="Times New Roman" w:hAnsi="Times New Roman" w:cs="Times New Roman"/>
        </w:rPr>
      </w:pPr>
    </w:p>
    <w:p w:rsidR="003432F5" w:rsidRDefault="003432F5" w:rsidP="009F2D8A">
      <w:pPr>
        <w:pStyle w:val="1"/>
        <w:spacing w:line="272" w:lineRule="exact"/>
        <w:ind w:left="3138"/>
      </w:pPr>
    </w:p>
    <w:p w:rsidR="009F2D8A" w:rsidRDefault="009F2D8A" w:rsidP="009F2D8A">
      <w:pPr>
        <w:pStyle w:val="1"/>
        <w:spacing w:line="272" w:lineRule="exact"/>
        <w:ind w:left="3138"/>
      </w:pPr>
      <w:r>
        <w:t>Литература</w:t>
      </w:r>
    </w:p>
    <w:p w:rsidR="009F2D8A" w:rsidRDefault="009F2D8A" w:rsidP="009F2D8A">
      <w:pPr>
        <w:pStyle w:val="a6"/>
        <w:spacing w:line="237" w:lineRule="auto"/>
        <w:ind w:left="786" w:right="985" w:firstLine="728"/>
      </w:pPr>
      <w:r>
        <w:t>1.</w:t>
      </w:r>
      <w:r>
        <w:rPr>
          <w:spacing w:val="-6"/>
        </w:rPr>
        <w:t xml:space="preserve"> </w:t>
      </w:r>
      <w:r>
        <w:t>Дольник</w:t>
      </w:r>
      <w:r>
        <w:rPr>
          <w:spacing w:val="5"/>
        </w:rPr>
        <w:t xml:space="preserve"> </w:t>
      </w:r>
      <w:r>
        <w:t>В.Р.</w:t>
      </w:r>
      <w:r>
        <w:rPr>
          <w:spacing w:val="18"/>
        </w:rPr>
        <w:t xml:space="preserve"> </w:t>
      </w:r>
      <w:r>
        <w:t>Вышли</w:t>
      </w:r>
      <w:r>
        <w:rPr>
          <w:spacing w:val="12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18"/>
        </w:rPr>
        <w:t xml:space="preserve"> </w:t>
      </w:r>
      <w:r>
        <w:t>Беседы</w:t>
      </w:r>
      <w:r>
        <w:rPr>
          <w:spacing w:val="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поведении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13"/>
        </w:rPr>
        <w:t xml:space="preserve"> </w:t>
      </w:r>
      <w:r>
        <w:t>зверей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— М.:</w:t>
      </w:r>
      <w:r>
        <w:rPr>
          <w:spacing w:val="15"/>
        </w:rPr>
        <w:t xml:space="preserve"> </w:t>
      </w:r>
      <w:r>
        <w:t>БШКАРКЕ88,</w:t>
      </w:r>
      <w:r>
        <w:rPr>
          <w:spacing w:val="43"/>
        </w:rPr>
        <w:t xml:space="preserve"> </w:t>
      </w:r>
      <w:r>
        <w:t>1996.</w:t>
      </w:r>
    </w:p>
    <w:p w:rsidR="009F2D8A" w:rsidRDefault="009F2D8A" w:rsidP="009F2D8A">
      <w:pPr>
        <w:pStyle w:val="a8"/>
        <w:numPr>
          <w:ilvl w:val="0"/>
          <w:numId w:val="17"/>
        </w:numPr>
        <w:tabs>
          <w:tab w:val="left" w:pos="1694"/>
          <w:tab w:val="left" w:pos="2733"/>
          <w:tab w:val="left" w:pos="4355"/>
          <w:tab w:val="left" w:pos="5637"/>
          <w:tab w:val="left" w:pos="6899"/>
          <w:tab w:val="left" w:pos="7245"/>
          <w:tab w:val="left" w:pos="8295"/>
          <w:tab w:val="left" w:pos="9885"/>
          <w:tab w:val="left" w:pos="10177"/>
        </w:tabs>
        <w:spacing w:before="1"/>
        <w:ind w:right="1049" w:firstLine="720"/>
        <w:rPr>
          <w:sz w:val="24"/>
        </w:rPr>
      </w:pPr>
      <w:r>
        <w:rPr>
          <w:sz w:val="24"/>
        </w:rPr>
        <w:t>Лесные</w:t>
      </w:r>
      <w:r>
        <w:rPr>
          <w:sz w:val="24"/>
        </w:rPr>
        <w:tab/>
        <w:t>травянистые</w:t>
      </w:r>
      <w:r>
        <w:rPr>
          <w:sz w:val="24"/>
        </w:rPr>
        <w:tab/>
        <w:t>растения.</w:t>
      </w:r>
      <w:r>
        <w:rPr>
          <w:sz w:val="24"/>
        </w:rPr>
        <w:tab/>
        <w:t>Биология</w:t>
      </w:r>
      <w:r>
        <w:rPr>
          <w:sz w:val="24"/>
        </w:rPr>
        <w:tab/>
        <w:t>и</w:t>
      </w:r>
      <w:r>
        <w:rPr>
          <w:sz w:val="24"/>
        </w:rPr>
        <w:tab/>
        <w:t>охрана:</w:t>
      </w:r>
      <w:r>
        <w:rPr>
          <w:sz w:val="24"/>
        </w:rPr>
        <w:tab/>
        <w:t>справочник.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1988.</w:t>
      </w:r>
    </w:p>
    <w:p w:rsidR="009F2D8A" w:rsidRDefault="009F2D8A" w:rsidP="009F2D8A">
      <w:pPr>
        <w:pStyle w:val="a8"/>
        <w:numPr>
          <w:ilvl w:val="0"/>
          <w:numId w:val="17"/>
        </w:numPr>
        <w:tabs>
          <w:tab w:val="left" w:pos="1692"/>
        </w:tabs>
        <w:spacing w:line="275" w:lineRule="exact"/>
        <w:ind w:left="1692" w:hanging="202"/>
        <w:rPr>
          <w:sz w:val="24"/>
        </w:rPr>
      </w:pPr>
      <w:r>
        <w:rPr>
          <w:sz w:val="24"/>
        </w:rPr>
        <w:t>Петров</w:t>
      </w:r>
      <w:r>
        <w:rPr>
          <w:spacing w:val="2"/>
          <w:sz w:val="24"/>
        </w:rPr>
        <w:t xml:space="preserve"> </w:t>
      </w:r>
      <w:r>
        <w:rPr>
          <w:sz w:val="24"/>
        </w:rPr>
        <w:t>В.В.</w:t>
      </w:r>
      <w:r>
        <w:rPr>
          <w:spacing w:val="79"/>
          <w:sz w:val="24"/>
        </w:rPr>
        <w:t xml:space="preserve"> </w:t>
      </w:r>
      <w:r>
        <w:rPr>
          <w:sz w:val="24"/>
        </w:rPr>
        <w:t>Растительный  мир</w:t>
      </w:r>
      <w:r>
        <w:rPr>
          <w:spacing w:val="59"/>
          <w:sz w:val="24"/>
        </w:rPr>
        <w:t xml:space="preserve"> </w:t>
      </w:r>
      <w:r>
        <w:rPr>
          <w:sz w:val="24"/>
        </w:rPr>
        <w:t>нашей</w:t>
      </w:r>
      <w:r>
        <w:rPr>
          <w:spacing w:val="57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82"/>
          <w:sz w:val="24"/>
        </w:rPr>
        <w:t xml:space="preserve"> </w:t>
      </w:r>
      <w:r>
        <w:rPr>
          <w:sz w:val="24"/>
        </w:rPr>
        <w:t>кн.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00"/>
          <w:sz w:val="24"/>
        </w:rPr>
        <w:t xml:space="preserve"> </w:t>
      </w:r>
      <w:r>
        <w:rPr>
          <w:sz w:val="24"/>
        </w:rPr>
        <w:t>-2-е</w:t>
      </w:r>
      <w:r>
        <w:rPr>
          <w:spacing w:val="43"/>
          <w:sz w:val="24"/>
        </w:rPr>
        <w:t xml:space="preserve"> </w:t>
      </w:r>
      <w:r>
        <w:rPr>
          <w:sz w:val="24"/>
        </w:rPr>
        <w:t>изд.,</w:t>
      </w:r>
      <w:r>
        <w:rPr>
          <w:spacing w:val="55"/>
          <w:sz w:val="24"/>
        </w:rPr>
        <w:t xml:space="preserve"> </w:t>
      </w:r>
      <w:r>
        <w:rPr>
          <w:sz w:val="24"/>
        </w:rPr>
        <w:t>доп.</w:t>
      </w:r>
    </w:p>
    <w:p w:rsidR="009F2D8A" w:rsidRDefault="009F2D8A" w:rsidP="009F2D8A">
      <w:pPr>
        <w:pStyle w:val="a6"/>
        <w:spacing w:line="275" w:lineRule="exact"/>
        <w:ind w:left="776"/>
      </w:pPr>
      <w:r>
        <w:t>—</w:t>
      </w:r>
      <w:r>
        <w:rPr>
          <w:spacing w:val="24"/>
        </w:rPr>
        <w:t xml:space="preserve"> </w:t>
      </w:r>
      <w:r>
        <w:t>М.:</w:t>
      </w:r>
      <w:r>
        <w:rPr>
          <w:spacing w:val="38"/>
        </w:rPr>
        <w:t xml:space="preserve"> </w:t>
      </w:r>
      <w:r>
        <w:t>Просвещение,</w:t>
      </w:r>
      <w:r>
        <w:rPr>
          <w:spacing w:val="58"/>
        </w:rPr>
        <w:t xml:space="preserve"> </w:t>
      </w:r>
      <w:r>
        <w:t>1991.</w:t>
      </w:r>
    </w:p>
    <w:p w:rsidR="009F2D8A" w:rsidRDefault="009F2D8A" w:rsidP="009F2D8A">
      <w:pPr>
        <w:pStyle w:val="a8"/>
        <w:numPr>
          <w:ilvl w:val="0"/>
          <w:numId w:val="17"/>
        </w:numPr>
        <w:tabs>
          <w:tab w:val="left" w:pos="1698"/>
        </w:tabs>
        <w:spacing w:before="2"/>
        <w:ind w:left="780" w:right="1308" w:firstLine="716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z w:val="24"/>
        </w:rPr>
        <w:t xml:space="preserve"> В.А. Мы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1"/>
          <w:sz w:val="24"/>
        </w:rPr>
        <w:t xml:space="preserve"> </w:t>
      </w:r>
      <w:r>
        <w:rPr>
          <w:sz w:val="24"/>
        </w:rPr>
        <w:t>лес.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учащихся 3— 5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//Биология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2003.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7;</w:t>
      </w:r>
      <w:r>
        <w:rPr>
          <w:spacing w:val="25"/>
          <w:sz w:val="24"/>
        </w:rPr>
        <w:t xml:space="preserve"> </w:t>
      </w:r>
      <w:r>
        <w:rPr>
          <w:sz w:val="24"/>
        </w:rPr>
        <w:t>2004.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1,</w:t>
      </w:r>
      <w:r>
        <w:rPr>
          <w:spacing w:val="24"/>
          <w:sz w:val="24"/>
        </w:rPr>
        <w:t xml:space="preserve"> </w:t>
      </w:r>
      <w:r>
        <w:rPr>
          <w:sz w:val="24"/>
        </w:rPr>
        <w:t>3,</w:t>
      </w:r>
      <w:r>
        <w:rPr>
          <w:spacing w:val="29"/>
          <w:sz w:val="24"/>
        </w:rPr>
        <w:t xml:space="preserve"> </w:t>
      </w:r>
      <w:r>
        <w:rPr>
          <w:sz w:val="24"/>
        </w:rPr>
        <w:t>5,</w:t>
      </w:r>
      <w:r>
        <w:rPr>
          <w:spacing w:val="30"/>
          <w:sz w:val="24"/>
        </w:rPr>
        <w:t xml:space="preserve"> </w:t>
      </w:r>
      <w:r>
        <w:rPr>
          <w:sz w:val="24"/>
        </w:rPr>
        <w:t>7.</w:t>
      </w:r>
    </w:p>
    <w:p w:rsidR="009F2D8A" w:rsidRDefault="009F2D8A" w:rsidP="009F2D8A">
      <w:pPr>
        <w:pStyle w:val="a8"/>
        <w:numPr>
          <w:ilvl w:val="0"/>
          <w:numId w:val="17"/>
        </w:numPr>
        <w:tabs>
          <w:tab w:val="left" w:pos="1688"/>
        </w:tabs>
        <w:ind w:left="1688" w:hanging="194"/>
        <w:rPr>
          <w:sz w:val="24"/>
        </w:rPr>
      </w:pPr>
      <w:r>
        <w:rPr>
          <w:sz w:val="24"/>
        </w:rPr>
        <w:t>Чернова</w:t>
      </w:r>
      <w:r>
        <w:rPr>
          <w:spacing w:val="11"/>
          <w:sz w:val="24"/>
        </w:rPr>
        <w:t xml:space="preserve"> </w:t>
      </w:r>
      <w:r>
        <w:rPr>
          <w:sz w:val="24"/>
        </w:rPr>
        <w:t>Н.М.</w:t>
      </w:r>
      <w:r>
        <w:rPr>
          <w:spacing w:val="3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1986.</w:t>
      </w:r>
    </w:p>
    <w:p w:rsidR="009F2D8A" w:rsidRDefault="009F2D8A" w:rsidP="009F2D8A">
      <w:pPr>
        <w:pStyle w:val="a6"/>
        <w:spacing w:before="6"/>
        <w:rPr>
          <w:sz w:val="28"/>
        </w:rPr>
      </w:pPr>
    </w:p>
    <w:p w:rsidR="009F2D8A" w:rsidRDefault="009F2D8A" w:rsidP="009F2D8A">
      <w:pPr>
        <w:pStyle w:val="1"/>
        <w:ind w:left="1251"/>
      </w:pPr>
      <w:r>
        <w:t>Интернет-ресурсы</w:t>
      </w:r>
    </w:p>
    <w:p w:rsidR="009F2D8A" w:rsidRDefault="00D36D7D" w:rsidP="009F2D8A">
      <w:pPr>
        <w:pStyle w:val="a8"/>
        <w:numPr>
          <w:ilvl w:val="1"/>
          <w:numId w:val="17"/>
        </w:numPr>
        <w:tabs>
          <w:tab w:val="left" w:pos="2927"/>
          <w:tab w:val="left" w:pos="2928"/>
        </w:tabs>
        <w:spacing w:before="5"/>
        <w:rPr>
          <w:sz w:val="24"/>
        </w:rPr>
      </w:pPr>
      <w:hyperlink r:id="rId17" w:tooltip="http://www.sci.aha.ru/ATL/ra21c.htm" w:history="1">
        <w:r w:rsidR="009F2D8A">
          <w:rPr>
            <w:color w:val="00007F"/>
            <w:spacing w:val="-1"/>
            <w:sz w:val="24"/>
            <w:u w:val="single"/>
          </w:rPr>
          <w:t>http://www.sci.aha.ru/ATL/ra21c.htm</w:t>
        </w:r>
        <w:r w:rsidR="009F2D8A">
          <w:rPr>
            <w:color w:val="00007F"/>
            <w:spacing w:val="-7"/>
            <w:sz w:val="24"/>
          </w:rPr>
          <w:t xml:space="preserve"> </w:t>
        </w:r>
      </w:hyperlink>
      <w:r w:rsidR="009F2D8A">
        <w:rPr>
          <w:sz w:val="24"/>
        </w:rPr>
        <w:t>—</w:t>
      </w:r>
      <w:r w:rsidR="009F2D8A">
        <w:rPr>
          <w:spacing w:val="-8"/>
          <w:sz w:val="24"/>
        </w:rPr>
        <w:t xml:space="preserve"> </w:t>
      </w:r>
      <w:r w:rsidR="009F2D8A">
        <w:rPr>
          <w:sz w:val="24"/>
        </w:rPr>
        <w:t>биологическое</w:t>
      </w:r>
      <w:r w:rsidR="009F2D8A">
        <w:rPr>
          <w:spacing w:val="-6"/>
          <w:sz w:val="24"/>
        </w:rPr>
        <w:t xml:space="preserve"> </w:t>
      </w:r>
      <w:r w:rsidR="009F2D8A">
        <w:rPr>
          <w:sz w:val="24"/>
        </w:rPr>
        <w:t>разнообразие</w:t>
      </w:r>
      <w:r w:rsidR="009F2D8A">
        <w:rPr>
          <w:spacing w:val="-7"/>
          <w:sz w:val="24"/>
        </w:rPr>
        <w:t xml:space="preserve"> </w:t>
      </w:r>
      <w:r w:rsidR="009F2D8A">
        <w:rPr>
          <w:sz w:val="24"/>
        </w:rPr>
        <w:t>России.</w:t>
      </w:r>
    </w:p>
    <w:p w:rsidR="009F2D8A" w:rsidRDefault="00D36D7D" w:rsidP="009F2D8A">
      <w:pPr>
        <w:pStyle w:val="a8"/>
        <w:numPr>
          <w:ilvl w:val="1"/>
          <w:numId w:val="17"/>
        </w:numPr>
        <w:tabs>
          <w:tab w:val="left" w:pos="2927"/>
          <w:tab w:val="left" w:pos="2928"/>
        </w:tabs>
        <w:spacing w:line="321" w:lineRule="exact"/>
        <w:rPr>
          <w:sz w:val="24"/>
        </w:rPr>
      </w:pPr>
      <w:hyperlink r:id="rId18" w:tooltip="http://www.wwf.ru/" w:history="1">
        <w:r w:rsidR="009F2D8A">
          <w:rPr>
            <w:color w:val="00007F"/>
            <w:sz w:val="24"/>
            <w:u w:val="single"/>
          </w:rPr>
          <w:t>http://www.wwf.ru</w:t>
        </w:r>
        <w:r w:rsidR="009F2D8A">
          <w:rPr>
            <w:color w:val="00007F"/>
            <w:spacing w:val="-7"/>
            <w:sz w:val="24"/>
          </w:rPr>
          <w:t xml:space="preserve"> </w:t>
        </w:r>
      </w:hyperlink>
      <w:r w:rsidR="009F2D8A">
        <w:rPr>
          <w:sz w:val="24"/>
        </w:rPr>
        <w:t>—</w:t>
      </w:r>
      <w:r w:rsidR="009F2D8A">
        <w:rPr>
          <w:spacing w:val="-7"/>
          <w:sz w:val="24"/>
        </w:rPr>
        <w:t xml:space="preserve"> </w:t>
      </w:r>
      <w:r w:rsidR="009F2D8A">
        <w:rPr>
          <w:sz w:val="24"/>
        </w:rPr>
        <w:t>Всемирный</w:t>
      </w:r>
      <w:r w:rsidR="009F2D8A">
        <w:rPr>
          <w:spacing w:val="-5"/>
          <w:sz w:val="24"/>
        </w:rPr>
        <w:t xml:space="preserve"> </w:t>
      </w:r>
      <w:r w:rsidR="009F2D8A">
        <w:rPr>
          <w:sz w:val="24"/>
        </w:rPr>
        <w:t>фонд</w:t>
      </w:r>
      <w:r w:rsidR="009F2D8A">
        <w:rPr>
          <w:spacing w:val="-7"/>
          <w:sz w:val="24"/>
        </w:rPr>
        <w:t xml:space="preserve"> </w:t>
      </w:r>
      <w:r w:rsidR="009F2D8A">
        <w:rPr>
          <w:sz w:val="24"/>
        </w:rPr>
        <w:t>дикой</w:t>
      </w:r>
      <w:r w:rsidR="009F2D8A">
        <w:rPr>
          <w:spacing w:val="-6"/>
          <w:sz w:val="24"/>
        </w:rPr>
        <w:t xml:space="preserve"> </w:t>
      </w:r>
      <w:r w:rsidR="009F2D8A">
        <w:rPr>
          <w:sz w:val="24"/>
        </w:rPr>
        <w:t>природы</w:t>
      </w:r>
      <w:r w:rsidR="009F2D8A">
        <w:rPr>
          <w:spacing w:val="-6"/>
          <w:sz w:val="24"/>
        </w:rPr>
        <w:t xml:space="preserve"> </w:t>
      </w:r>
      <w:r w:rsidR="009F2D8A">
        <w:rPr>
          <w:sz w:val="24"/>
        </w:rPr>
        <w:t>(WWF).</w:t>
      </w:r>
    </w:p>
    <w:p w:rsidR="009F2D8A" w:rsidRDefault="00D36D7D" w:rsidP="009F2D8A">
      <w:pPr>
        <w:pStyle w:val="a8"/>
        <w:numPr>
          <w:ilvl w:val="1"/>
          <w:numId w:val="17"/>
        </w:numPr>
        <w:tabs>
          <w:tab w:val="left" w:pos="2927"/>
          <w:tab w:val="left" w:pos="2928"/>
        </w:tabs>
        <w:spacing w:line="268" w:lineRule="auto"/>
        <w:ind w:right="1000"/>
        <w:rPr>
          <w:sz w:val="24"/>
        </w:rPr>
      </w:pPr>
      <w:hyperlink r:id="rId19" w:tooltip="http://edu.seu.ru/metodiques/samkova.htm" w:history="1">
        <w:r w:rsidR="009F2D8A">
          <w:rPr>
            <w:color w:val="00007F"/>
            <w:sz w:val="24"/>
            <w:u w:val="single"/>
          </w:rPr>
          <w:t>http://edu.seu.ru/metodiques/samkova.htm</w:t>
        </w:r>
        <w:r w:rsidR="009F2D8A">
          <w:rPr>
            <w:color w:val="00007F"/>
            <w:sz w:val="24"/>
          </w:rPr>
          <w:t xml:space="preserve"> </w:t>
        </w:r>
      </w:hyperlink>
      <w:r w:rsidR="009F2D8A">
        <w:rPr>
          <w:sz w:val="24"/>
        </w:rPr>
        <w:t>— интернет-сайт «Общественные</w:t>
      </w:r>
      <w:r w:rsidR="009F2D8A">
        <w:rPr>
          <w:spacing w:val="-57"/>
          <w:sz w:val="24"/>
        </w:rPr>
        <w:t xml:space="preserve"> </w:t>
      </w:r>
      <w:r w:rsidR="009F2D8A">
        <w:rPr>
          <w:sz w:val="24"/>
        </w:rPr>
        <w:t>ресурсы</w:t>
      </w:r>
      <w:r w:rsidR="009F2D8A">
        <w:rPr>
          <w:spacing w:val="-1"/>
          <w:sz w:val="24"/>
        </w:rPr>
        <w:t xml:space="preserve"> </w:t>
      </w:r>
      <w:r w:rsidR="009F2D8A">
        <w:rPr>
          <w:sz w:val="24"/>
        </w:rPr>
        <w:t>образования»</w:t>
      </w:r>
    </w:p>
    <w:p w:rsidR="009F2D8A" w:rsidRDefault="00D36D7D" w:rsidP="009F2D8A">
      <w:pPr>
        <w:pStyle w:val="a8"/>
        <w:numPr>
          <w:ilvl w:val="1"/>
          <w:numId w:val="17"/>
        </w:numPr>
        <w:tabs>
          <w:tab w:val="left" w:pos="2927"/>
          <w:tab w:val="left" w:pos="2928"/>
        </w:tabs>
        <w:spacing w:before="16" w:line="284" w:lineRule="exact"/>
        <w:ind w:right="1173"/>
        <w:rPr>
          <w:sz w:val="24"/>
        </w:rPr>
      </w:pPr>
      <w:hyperlink r:id="rId20" w:tooltip="http://www.ecosystema.ru/" w:history="1">
        <w:r w:rsidR="009F2D8A">
          <w:rPr>
            <w:color w:val="00007F"/>
            <w:sz w:val="24"/>
            <w:u w:val="single"/>
          </w:rPr>
          <w:t>http://www.ecosystema.ru</w:t>
        </w:r>
        <w:r w:rsidR="009F2D8A">
          <w:rPr>
            <w:color w:val="00007F"/>
            <w:spacing w:val="-10"/>
            <w:sz w:val="24"/>
          </w:rPr>
          <w:t xml:space="preserve"> </w:t>
        </w:r>
      </w:hyperlink>
      <w:r w:rsidR="009F2D8A">
        <w:rPr>
          <w:sz w:val="24"/>
        </w:rPr>
        <w:t>—</w:t>
      </w:r>
      <w:r w:rsidR="009F2D8A">
        <w:rPr>
          <w:spacing w:val="-12"/>
          <w:sz w:val="24"/>
        </w:rPr>
        <w:t xml:space="preserve"> </w:t>
      </w:r>
      <w:r w:rsidR="009F2D8A">
        <w:rPr>
          <w:sz w:val="24"/>
        </w:rPr>
        <w:t>экологическое</w:t>
      </w:r>
      <w:r w:rsidR="009F2D8A">
        <w:rPr>
          <w:spacing w:val="-8"/>
          <w:sz w:val="24"/>
        </w:rPr>
        <w:t xml:space="preserve"> </w:t>
      </w:r>
      <w:r w:rsidR="009F2D8A">
        <w:rPr>
          <w:sz w:val="24"/>
        </w:rPr>
        <w:t>образование</w:t>
      </w:r>
      <w:r w:rsidR="009F2D8A">
        <w:rPr>
          <w:spacing w:val="-11"/>
          <w:sz w:val="24"/>
        </w:rPr>
        <w:t xml:space="preserve"> </w:t>
      </w:r>
      <w:r w:rsidR="009F2D8A">
        <w:rPr>
          <w:sz w:val="24"/>
        </w:rPr>
        <w:t>детей</w:t>
      </w:r>
      <w:r w:rsidR="009F2D8A">
        <w:rPr>
          <w:spacing w:val="-10"/>
          <w:sz w:val="24"/>
        </w:rPr>
        <w:t xml:space="preserve"> </w:t>
      </w:r>
      <w:r w:rsidR="009F2D8A">
        <w:rPr>
          <w:sz w:val="24"/>
        </w:rPr>
        <w:t>и</w:t>
      </w:r>
      <w:r w:rsidR="009F2D8A">
        <w:rPr>
          <w:spacing w:val="-11"/>
          <w:sz w:val="24"/>
        </w:rPr>
        <w:t xml:space="preserve"> </w:t>
      </w:r>
      <w:r w:rsidR="009F2D8A">
        <w:rPr>
          <w:sz w:val="24"/>
        </w:rPr>
        <w:t>изучение</w:t>
      </w:r>
      <w:r w:rsidR="009F2D8A">
        <w:rPr>
          <w:spacing w:val="-57"/>
          <w:sz w:val="24"/>
        </w:rPr>
        <w:t xml:space="preserve"> </w:t>
      </w:r>
      <w:r w:rsidR="009F2D8A">
        <w:rPr>
          <w:sz w:val="24"/>
        </w:rPr>
        <w:t>природы</w:t>
      </w:r>
      <w:r w:rsidR="009F2D8A">
        <w:rPr>
          <w:spacing w:val="-1"/>
          <w:sz w:val="24"/>
        </w:rPr>
        <w:t xml:space="preserve"> </w:t>
      </w:r>
      <w:r w:rsidR="009F2D8A">
        <w:rPr>
          <w:sz w:val="24"/>
        </w:rPr>
        <w:t>России.</w:t>
      </w:r>
    </w:p>
    <w:p w:rsidR="009F2D8A" w:rsidRPr="009F2D8A" w:rsidRDefault="009F2D8A" w:rsidP="009F2D8A">
      <w:pPr>
        <w:rPr>
          <w:sz w:val="2"/>
          <w:szCs w:val="2"/>
        </w:rPr>
      </w:pPr>
    </w:p>
    <w:p w:rsidR="009F2D8A" w:rsidRDefault="009F2D8A" w:rsidP="009F2D8A">
      <w:pPr>
        <w:rPr>
          <w:sz w:val="2"/>
          <w:szCs w:val="2"/>
        </w:rPr>
      </w:pPr>
    </w:p>
    <w:p w:rsidR="00C57B4E" w:rsidRPr="009F2D8A" w:rsidRDefault="00C57B4E" w:rsidP="009F2D8A">
      <w:pPr>
        <w:rPr>
          <w:sz w:val="2"/>
          <w:szCs w:val="2"/>
        </w:rPr>
      </w:pPr>
    </w:p>
    <w:sectPr w:rsidR="00C57B4E" w:rsidRPr="009F2D8A">
      <w:headerReference w:type="default" r:id="rId21"/>
      <w:pgSz w:w="11900" w:h="16840"/>
      <w:pgMar w:top="51" w:right="358" w:bottom="1251" w:left="1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7D" w:rsidRDefault="00D36D7D">
      <w:r>
        <w:separator/>
      </w:r>
    </w:p>
  </w:endnote>
  <w:endnote w:type="continuationSeparator" w:id="0">
    <w:p w:rsidR="00D36D7D" w:rsidRDefault="00D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505527"/>
      <w:docPartObj>
        <w:docPartGallery w:val="Page Numbers (Bottom of Page)"/>
        <w:docPartUnique/>
      </w:docPartObj>
    </w:sdtPr>
    <w:sdtEndPr/>
    <w:sdtContent>
      <w:p w:rsidR="00EA3706" w:rsidRDefault="00EA370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A5">
          <w:rPr>
            <w:noProof/>
          </w:rPr>
          <w:t>2</w:t>
        </w:r>
        <w:r>
          <w:fldChar w:fldCharType="end"/>
        </w:r>
      </w:p>
    </w:sdtContent>
  </w:sdt>
  <w:p w:rsidR="006656EA" w:rsidRDefault="006656E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06" w:rsidRDefault="00EA3706">
    <w:pPr>
      <w:pStyle w:val="ae"/>
      <w:jc w:val="center"/>
    </w:pPr>
  </w:p>
  <w:p w:rsidR="00EA3706" w:rsidRDefault="00EA370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EA" w:rsidRDefault="006656E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EA" w:rsidRDefault="006656EA">
    <w:pPr>
      <w:pStyle w:val="ae"/>
      <w:jc w:val="right"/>
    </w:pPr>
  </w:p>
  <w:p w:rsidR="006656EA" w:rsidRDefault="006656E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7D" w:rsidRDefault="00D36D7D"/>
  </w:footnote>
  <w:footnote w:type="continuationSeparator" w:id="0">
    <w:p w:rsidR="00D36D7D" w:rsidRDefault="00D36D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EA" w:rsidRDefault="006656E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EA" w:rsidRDefault="006656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66759A"/>
    <w:multiLevelType w:val="multilevel"/>
    <w:tmpl w:val="B5C8689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655B85"/>
    <w:multiLevelType w:val="multilevel"/>
    <w:tmpl w:val="79BCAD38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D1D7A"/>
    <w:multiLevelType w:val="hybridMultilevel"/>
    <w:tmpl w:val="209C8D12"/>
    <w:lvl w:ilvl="0" w:tplc="640C7EB6">
      <w:numFmt w:val="bullet"/>
      <w:lvlText w:val="-"/>
      <w:lvlJc w:val="left"/>
      <w:pPr>
        <w:ind w:left="23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4E5F86">
      <w:numFmt w:val="bullet"/>
      <w:lvlText w:val="•"/>
      <w:lvlJc w:val="left"/>
      <w:pPr>
        <w:ind w:left="3244" w:hanging="164"/>
      </w:pPr>
      <w:rPr>
        <w:lang w:val="ru-RU" w:eastAsia="en-US" w:bidi="ar-SA"/>
      </w:rPr>
    </w:lvl>
    <w:lvl w:ilvl="2" w:tplc="F6887652">
      <w:numFmt w:val="bullet"/>
      <w:lvlText w:val="•"/>
      <w:lvlJc w:val="left"/>
      <w:pPr>
        <w:ind w:left="4149" w:hanging="164"/>
      </w:pPr>
      <w:rPr>
        <w:lang w:val="ru-RU" w:eastAsia="en-US" w:bidi="ar-SA"/>
      </w:rPr>
    </w:lvl>
    <w:lvl w:ilvl="3" w:tplc="9B26857C">
      <w:numFmt w:val="bullet"/>
      <w:lvlText w:val="•"/>
      <w:lvlJc w:val="left"/>
      <w:pPr>
        <w:ind w:left="5053" w:hanging="164"/>
      </w:pPr>
      <w:rPr>
        <w:lang w:val="ru-RU" w:eastAsia="en-US" w:bidi="ar-SA"/>
      </w:rPr>
    </w:lvl>
    <w:lvl w:ilvl="4" w:tplc="5ABC75C0">
      <w:numFmt w:val="bullet"/>
      <w:lvlText w:val="•"/>
      <w:lvlJc w:val="left"/>
      <w:pPr>
        <w:ind w:left="5958" w:hanging="164"/>
      </w:pPr>
      <w:rPr>
        <w:lang w:val="ru-RU" w:eastAsia="en-US" w:bidi="ar-SA"/>
      </w:rPr>
    </w:lvl>
    <w:lvl w:ilvl="5" w:tplc="B46AF822">
      <w:numFmt w:val="bullet"/>
      <w:lvlText w:val="•"/>
      <w:lvlJc w:val="left"/>
      <w:pPr>
        <w:ind w:left="6862" w:hanging="164"/>
      </w:pPr>
      <w:rPr>
        <w:lang w:val="ru-RU" w:eastAsia="en-US" w:bidi="ar-SA"/>
      </w:rPr>
    </w:lvl>
    <w:lvl w:ilvl="6" w:tplc="DDC46B9A">
      <w:numFmt w:val="bullet"/>
      <w:lvlText w:val="•"/>
      <w:lvlJc w:val="left"/>
      <w:pPr>
        <w:ind w:left="7767" w:hanging="164"/>
      </w:pPr>
      <w:rPr>
        <w:lang w:val="ru-RU" w:eastAsia="en-US" w:bidi="ar-SA"/>
      </w:rPr>
    </w:lvl>
    <w:lvl w:ilvl="7" w:tplc="6532BE28">
      <w:numFmt w:val="bullet"/>
      <w:lvlText w:val="•"/>
      <w:lvlJc w:val="left"/>
      <w:pPr>
        <w:ind w:left="8671" w:hanging="164"/>
      </w:pPr>
      <w:rPr>
        <w:lang w:val="ru-RU" w:eastAsia="en-US" w:bidi="ar-SA"/>
      </w:rPr>
    </w:lvl>
    <w:lvl w:ilvl="8" w:tplc="819CC1BE">
      <w:numFmt w:val="bullet"/>
      <w:lvlText w:val="•"/>
      <w:lvlJc w:val="left"/>
      <w:pPr>
        <w:ind w:left="9576" w:hanging="164"/>
      </w:pPr>
      <w:rPr>
        <w:lang w:val="ru-RU" w:eastAsia="en-US" w:bidi="ar-SA"/>
      </w:rPr>
    </w:lvl>
  </w:abstractNum>
  <w:abstractNum w:abstractNumId="6">
    <w:nsid w:val="0E226058"/>
    <w:multiLevelType w:val="multilevel"/>
    <w:tmpl w:val="B12A49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20976"/>
    <w:multiLevelType w:val="multilevel"/>
    <w:tmpl w:val="48E88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A1BE5"/>
    <w:multiLevelType w:val="hybridMultilevel"/>
    <w:tmpl w:val="ABA8C4EC"/>
    <w:lvl w:ilvl="0" w:tplc="4D08851C">
      <w:start w:val="3"/>
      <w:numFmt w:val="decimal"/>
      <w:lvlText w:val="%1."/>
      <w:lvlJc w:val="left"/>
      <w:pPr>
        <w:ind w:left="776" w:hanging="198"/>
        <w:jc w:val="left"/>
      </w:pPr>
      <w:rPr>
        <w:rFonts w:ascii="Times New Roman" w:eastAsia="Times New Roman" w:hAnsi="Times New Roman" w:cs="Times New Roman" w:hint="default"/>
        <w:spacing w:val="-29"/>
        <w:sz w:val="24"/>
        <w:szCs w:val="24"/>
        <w:lang w:val="ru-RU" w:eastAsia="en-US" w:bidi="ar-SA"/>
      </w:rPr>
    </w:lvl>
    <w:lvl w:ilvl="1" w:tplc="F8DEFEEE">
      <w:start w:val="1"/>
      <w:numFmt w:val="decimal"/>
      <w:lvlText w:val="%2."/>
      <w:lvlJc w:val="left"/>
      <w:pPr>
        <w:ind w:left="2928" w:hanging="77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B2BECA72">
      <w:numFmt w:val="bullet"/>
      <w:lvlText w:val="•"/>
      <w:lvlJc w:val="left"/>
      <w:pPr>
        <w:ind w:left="3880" w:hanging="776"/>
      </w:pPr>
      <w:rPr>
        <w:rFonts w:hint="default"/>
        <w:lang w:val="ru-RU" w:eastAsia="en-US" w:bidi="ar-SA"/>
      </w:rPr>
    </w:lvl>
    <w:lvl w:ilvl="3" w:tplc="22E2B40C">
      <w:numFmt w:val="bullet"/>
      <w:lvlText w:val="•"/>
      <w:lvlJc w:val="left"/>
      <w:pPr>
        <w:ind w:left="4840" w:hanging="776"/>
      </w:pPr>
      <w:rPr>
        <w:rFonts w:hint="default"/>
        <w:lang w:val="ru-RU" w:eastAsia="en-US" w:bidi="ar-SA"/>
      </w:rPr>
    </w:lvl>
    <w:lvl w:ilvl="4" w:tplc="DC8474D4">
      <w:numFmt w:val="bullet"/>
      <w:lvlText w:val="•"/>
      <w:lvlJc w:val="left"/>
      <w:pPr>
        <w:ind w:left="5800" w:hanging="776"/>
      </w:pPr>
      <w:rPr>
        <w:rFonts w:hint="default"/>
        <w:lang w:val="ru-RU" w:eastAsia="en-US" w:bidi="ar-SA"/>
      </w:rPr>
    </w:lvl>
    <w:lvl w:ilvl="5" w:tplc="606228AC">
      <w:numFmt w:val="bullet"/>
      <w:lvlText w:val="•"/>
      <w:lvlJc w:val="left"/>
      <w:pPr>
        <w:ind w:left="6760" w:hanging="776"/>
      </w:pPr>
      <w:rPr>
        <w:rFonts w:hint="default"/>
        <w:lang w:val="ru-RU" w:eastAsia="en-US" w:bidi="ar-SA"/>
      </w:rPr>
    </w:lvl>
    <w:lvl w:ilvl="6" w:tplc="CB481E4C">
      <w:numFmt w:val="bullet"/>
      <w:lvlText w:val="•"/>
      <w:lvlJc w:val="left"/>
      <w:pPr>
        <w:ind w:left="7720" w:hanging="776"/>
      </w:pPr>
      <w:rPr>
        <w:rFonts w:hint="default"/>
        <w:lang w:val="ru-RU" w:eastAsia="en-US" w:bidi="ar-SA"/>
      </w:rPr>
    </w:lvl>
    <w:lvl w:ilvl="7" w:tplc="8E889A8C">
      <w:numFmt w:val="bullet"/>
      <w:lvlText w:val="•"/>
      <w:lvlJc w:val="left"/>
      <w:pPr>
        <w:ind w:left="8680" w:hanging="776"/>
      </w:pPr>
      <w:rPr>
        <w:rFonts w:hint="default"/>
        <w:lang w:val="ru-RU" w:eastAsia="en-US" w:bidi="ar-SA"/>
      </w:rPr>
    </w:lvl>
    <w:lvl w:ilvl="8" w:tplc="6B982064">
      <w:numFmt w:val="bullet"/>
      <w:lvlText w:val="•"/>
      <w:lvlJc w:val="left"/>
      <w:pPr>
        <w:ind w:left="9640" w:hanging="776"/>
      </w:pPr>
      <w:rPr>
        <w:rFonts w:hint="default"/>
        <w:lang w:val="ru-RU" w:eastAsia="en-US" w:bidi="ar-SA"/>
      </w:rPr>
    </w:lvl>
  </w:abstractNum>
  <w:abstractNum w:abstractNumId="9">
    <w:nsid w:val="149E200E"/>
    <w:multiLevelType w:val="multilevel"/>
    <w:tmpl w:val="07A23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777132"/>
    <w:multiLevelType w:val="multilevel"/>
    <w:tmpl w:val="6094A628"/>
    <w:lvl w:ilvl="0">
      <w:start w:val="2"/>
      <w:numFmt w:val="decimal"/>
      <w:lvlText w:val="%1"/>
      <w:lvlJc w:val="left"/>
      <w:pPr>
        <w:ind w:left="4114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9" w:hanging="361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798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63" w:hanging="6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995" w:hanging="6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726" w:hanging="6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458" w:hanging="6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90" w:hanging="6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922" w:hanging="632"/>
      </w:pPr>
      <w:rPr>
        <w:lang w:val="ru-RU" w:eastAsia="en-US" w:bidi="ar-SA"/>
      </w:rPr>
    </w:lvl>
  </w:abstractNum>
  <w:abstractNum w:abstractNumId="11">
    <w:nsid w:val="202F5C15"/>
    <w:multiLevelType w:val="multilevel"/>
    <w:tmpl w:val="C228265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E4426D"/>
    <w:multiLevelType w:val="multilevel"/>
    <w:tmpl w:val="20746ED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F11564"/>
    <w:multiLevelType w:val="hybridMultilevel"/>
    <w:tmpl w:val="C84ED37C"/>
    <w:lvl w:ilvl="0" w:tplc="E984FF90">
      <w:numFmt w:val="bullet"/>
      <w:lvlText w:val="-"/>
      <w:lvlJc w:val="left"/>
      <w:pPr>
        <w:ind w:left="2124" w:hanging="30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7726FC8">
      <w:numFmt w:val="bullet"/>
      <w:lvlText w:val="•"/>
      <w:lvlJc w:val="left"/>
      <w:pPr>
        <w:ind w:left="2160" w:hanging="303"/>
      </w:pPr>
      <w:rPr>
        <w:lang w:val="ru-RU" w:eastAsia="en-US" w:bidi="ar-SA"/>
      </w:rPr>
    </w:lvl>
    <w:lvl w:ilvl="2" w:tplc="C3B8F1E6">
      <w:numFmt w:val="bullet"/>
      <w:lvlText w:val="•"/>
      <w:lvlJc w:val="left"/>
      <w:pPr>
        <w:ind w:left="3185" w:hanging="303"/>
      </w:pPr>
      <w:rPr>
        <w:lang w:val="ru-RU" w:eastAsia="en-US" w:bidi="ar-SA"/>
      </w:rPr>
    </w:lvl>
    <w:lvl w:ilvl="3" w:tplc="BC5CA226">
      <w:numFmt w:val="bullet"/>
      <w:lvlText w:val="•"/>
      <w:lvlJc w:val="left"/>
      <w:pPr>
        <w:ind w:left="4210" w:hanging="303"/>
      </w:pPr>
      <w:rPr>
        <w:lang w:val="ru-RU" w:eastAsia="en-US" w:bidi="ar-SA"/>
      </w:rPr>
    </w:lvl>
    <w:lvl w:ilvl="4" w:tplc="0A085060">
      <w:numFmt w:val="bullet"/>
      <w:lvlText w:val="•"/>
      <w:lvlJc w:val="left"/>
      <w:pPr>
        <w:ind w:left="5235" w:hanging="303"/>
      </w:pPr>
      <w:rPr>
        <w:lang w:val="ru-RU" w:eastAsia="en-US" w:bidi="ar-SA"/>
      </w:rPr>
    </w:lvl>
    <w:lvl w:ilvl="5" w:tplc="F8A68B16">
      <w:numFmt w:val="bullet"/>
      <w:lvlText w:val="•"/>
      <w:lvlJc w:val="left"/>
      <w:pPr>
        <w:ind w:left="6260" w:hanging="303"/>
      </w:pPr>
      <w:rPr>
        <w:lang w:val="ru-RU" w:eastAsia="en-US" w:bidi="ar-SA"/>
      </w:rPr>
    </w:lvl>
    <w:lvl w:ilvl="6" w:tplc="4A2E3552">
      <w:numFmt w:val="bullet"/>
      <w:lvlText w:val="•"/>
      <w:lvlJc w:val="left"/>
      <w:pPr>
        <w:ind w:left="7285" w:hanging="303"/>
      </w:pPr>
      <w:rPr>
        <w:lang w:val="ru-RU" w:eastAsia="en-US" w:bidi="ar-SA"/>
      </w:rPr>
    </w:lvl>
    <w:lvl w:ilvl="7" w:tplc="DFFEA2AC">
      <w:numFmt w:val="bullet"/>
      <w:lvlText w:val="•"/>
      <w:lvlJc w:val="left"/>
      <w:pPr>
        <w:ind w:left="8310" w:hanging="303"/>
      </w:pPr>
      <w:rPr>
        <w:lang w:val="ru-RU" w:eastAsia="en-US" w:bidi="ar-SA"/>
      </w:rPr>
    </w:lvl>
    <w:lvl w:ilvl="8" w:tplc="1CE87566">
      <w:numFmt w:val="bullet"/>
      <w:lvlText w:val="•"/>
      <w:lvlJc w:val="left"/>
      <w:pPr>
        <w:ind w:left="9335" w:hanging="303"/>
      </w:pPr>
      <w:rPr>
        <w:lang w:val="ru-RU" w:eastAsia="en-US" w:bidi="ar-SA"/>
      </w:rPr>
    </w:lvl>
  </w:abstractNum>
  <w:abstractNum w:abstractNumId="14">
    <w:nsid w:val="28644C28"/>
    <w:multiLevelType w:val="hybridMultilevel"/>
    <w:tmpl w:val="ACA85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214EB"/>
    <w:multiLevelType w:val="multilevel"/>
    <w:tmpl w:val="3B9C5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E95718"/>
    <w:multiLevelType w:val="multilevel"/>
    <w:tmpl w:val="F99A3F06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F1C6C"/>
    <w:multiLevelType w:val="hybridMultilevel"/>
    <w:tmpl w:val="1B88A4CC"/>
    <w:lvl w:ilvl="0" w:tplc="96083996">
      <w:numFmt w:val="bullet"/>
      <w:lvlText w:val="-"/>
      <w:lvlJc w:val="left"/>
      <w:pPr>
        <w:ind w:left="2169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B2593E">
      <w:numFmt w:val="bullet"/>
      <w:lvlText w:val="•"/>
      <w:lvlJc w:val="left"/>
      <w:pPr>
        <w:ind w:left="3082" w:hanging="348"/>
      </w:pPr>
      <w:rPr>
        <w:lang w:val="ru-RU" w:eastAsia="en-US" w:bidi="ar-SA"/>
      </w:rPr>
    </w:lvl>
    <w:lvl w:ilvl="2" w:tplc="38825968">
      <w:numFmt w:val="bullet"/>
      <w:lvlText w:val="•"/>
      <w:lvlJc w:val="left"/>
      <w:pPr>
        <w:ind w:left="4005" w:hanging="348"/>
      </w:pPr>
      <w:rPr>
        <w:lang w:val="ru-RU" w:eastAsia="en-US" w:bidi="ar-SA"/>
      </w:rPr>
    </w:lvl>
    <w:lvl w:ilvl="3" w:tplc="51E2A276">
      <w:numFmt w:val="bullet"/>
      <w:lvlText w:val="•"/>
      <w:lvlJc w:val="left"/>
      <w:pPr>
        <w:ind w:left="4927" w:hanging="348"/>
      </w:pPr>
      <w:rPr>
        <w:lang w:val="ru-RU" w:eastAsia="en-US" w:bidi="ar-SA"/>
      </w:rPr>
    </w:lvl>
    <w:lvl w:ilvl="4" w:tplc="05B42D56">
      <w:numFmt w:val="bullet"/>
      <w:lvlText w:val="•"/>
      <w:lvlJc w:val="left"/>
      <w:pPr>
        <w:ind w:left="5850" w:hanging="348"/>
      </w:pPr>
      <w:rPr>
        <w:lang w:val="ru-RU" w:eastAsia="en-US" w:bidi="ar-SA"/>
      </w:rPr>
    </w:lvl>
    <w:lvl w:ilvl="5" w:tplc="A776E2CC">
      <w:numFmt w:val="bullet"/>
      <w:lvlText w:val="•"/>
      <w:lvlJc w:val="left"/>
      <w:pPr>
        <w:ind w:left="6772" w:hanging="348"/>
      </w:pPr>
      <w:rPr>
        <w:lang w:val="ru-RU" w:eastAsia="en-US" w:bidi="ar-SA"/>
      </w:rPr>
    </w:lvl>
    <w:lvl w:ilvl="6" w:tplc="6C16F84E">
      <w:numFmt w:val="bullet"/>
      <w:lvlText w:val="•"/>
      <w:lvlJc w:val="left"/>
      <w:pPr>
        <w:ind w:left="7695" w:hanging="348"/>
      </w:pPr>
      <w:rPr>
        <w:lang w:val="ru-RU" w:eastAsia="en-US" w:bidi="ar-SA"/>
      </w:rPr>
    </w:lvl>
    <w:lvl w:ilvl="7" w:tplc="898416EA">
      <w:numFmt w:val="bullet"/>
      <w:lvlText w:val="•"/>
      <w:lvlJc w:val="left"/>
      <w:pPr>
        <w:ind w:left="8617" w:hanging="348"/>
      </w:pPr>
      <w:rPr>
        <w:lang w:val="ru-RU" w:eastAsia="en-US" w:bidi="ar-SA"/>
      </w:rPr>
    </w:lvl>
    <w:lvl w:ilvl="8" w:tplc="532C3EF2">
      <w:numFmt w:val="bullet"/>
      <w:lvlText w:val="•"/>
      <w:lvlJc w:val="left"/>
      <w:pPr>
        <w:ind w:left="9540" w:hanging="348"/>
      </w:pPr>
      <w:rPr>
        <w:lang w:val="ru-RU" w:eastAsia="en-US" w:bidi="ar-SA"/>
      </w:rPr>
    </w:lvl>
  </w:abstractNum>
  <w:abstractNum w:abstractNumId="18">
    <w:nsid w:val="2C420E28"/>
    <w:multiLevelType w:val="multilevel"/>
    <w:tmpl w:val="A55410E2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DF31D2"/>
    <w:multiLevelType w:val="hybridMultilevel"/>
    <w:tmpl w:val="F2E61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30AFA"/>
    <w:multiLevelType w:val="multilevel"/>
    <w:tmpl w:val="81B20CD8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9B1CC2"/>
    <w:multiLevelType w:val="hybridMultilevel"/>
    <w:tmpl w:val="FB64D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AF781C"/>
    <w:multiLevelType w:val="hybridMultilevel"/>
    <w:tmpl w:val="4ECE9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0690D"/>
    <w:multiLevelType w:val="multilevel"/>
    <w:tmpl w:val="DC983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99695E"/>
    <w:multiLevelType w:val="multilevel"/>
    <w:tmpl w:val="02D02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04737C"/>
    <w:multiLevelType w:val="hybridMultilevel"/>
    <w:tmpl w:val="5F6E6626"/>
    <w:lvl w:ilvl="0" w:tplc="5A36208A">
      <w:numFmt w:val="bullet"/>
      <w:lvlText w:val="-"/>
      <w:lvlJc w:val="left"/>
      <w:pPr>
        <w:ind w:left="14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C663A6">
      <w:numFmt w:val="bullet"/>
      <w:lvlText w:val="-"/>
      <w:lvlJc w:val="left"/>
      <w:pPr>
        <w:ind w:left="2128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73D8BE54">
      <w:numFmt w:val="bullet"/>
      <w:lvlText w:val="•"/>
      <w:lvlJc w:val="left"/>
      <w:pPr>
        <w:ind w:left="3149" w:hanging="164"/>
      </w:pPr>
      <w:rPr>
        <w:lang w:val="ru-RU" w:eastAsia="en-US" w:bidi="ar-SA"/>
      </w:rPr>
    </w:lvl>
    <w:lvl w:ilvl="3" w:tplc="0D5AA42A">
      <w:numFmt w:val="bullet"/>
      <w:lvlText w:val="•"/>
      <w:lvlJc w:val="left"/>
      <w:pPr>
        <w:ind w:left="4179" w:hanging="164"/>
      </w:pPr>
      <w:rPr>
        <w:lang w:val="ru-RU" w:eastAsia="en-US" w:bidi="ar-SA"/>
      </w:rPr>
    </w:lvl>
    <w:lvl w:ilvl="4" w:tplc="4A10C0BA">
      <w:numFmt w:val="bullet"/>
      <w:lvlText w:val="•"/>
      <w:lvlJc w:val="left"/>
      <w:pPr>
        <w:ind w:left="5208" w:hanging="164"/>
      </w:pPr>
      <w:rPr>
        <w:lang w:val="ru-RU" w:eastAsia="en-US" w:bidi="ar-SA"/>
      </w:rPr>
    </w:lvl>
    <w:lvl w:ilvl="5" w:tplc="55D0A3F4">
      <w:numFmt w:val="bullet"/>
      <w:lvlText w:val="•"/>
      <w:lvlJc w:val="left"/>
      <w:pPr>
        <w:ind w:left="6238" w:hanging="164"/>
      </w:pPr>
      <w:rPr>
        <w:lang w:val="ru-RU" w:eastAsia="en-US" w:bidi="ar-SA"/>
      </w:rPr>
    </w:lvl>
    <w:lvl w:ilvl="6" w:tplc="72A8265C">
      <w:numFmt w:val="bullet"/>
      <w:lvlText w:val="•"/>
      <w:lvlJc w:val="left"/>
      <w:pPr>
        <w:ind w:left="7267" w:hanging="164"/>
      </w:pPr>
      <w:rPr>
        <w:lang w:val="ru-RU" w:eastAsia="en-US" w:bidi="ar-SA"/>
      </w:rPr>
    </w:lvl>
    <w:lvl w:ilvl="7" w:tplc="040CA02C">
      <w:numFmt w:val="bullet"/>
      <w:lvlText w:val="•"/>
      <w:lvlJc w:val="left"/>
      <w:pPr>
        <w:ind w:left="8297" w:hanging="164"/>
      </w:pPr>
      <w:rPr>
        <w:lang w:val="ru-RU" w:eastAsia="en-US" w:bidi="ar-SA"/>
      </w:rPr>
    </w:lvl>
    <w:lvl w:ilvl="8" w:tplc="53FA0C10">
      <w:numFmt w:val="bullet"/>
      <w:lvlText w:val="•"/>
      <w:lvlJc w:val="left"/>
      <w:pPr>
        <w:ind w:left="9326" w:hanging="164"/>
      </w:pPr>
      <w:rPr>
        <w:lang w:val="ru-RU" w:eastAsia="en-US" w:bidi="ar-SA"/>
      </w:rPr>
    </w:lvl>
  </w:abstractNum>
  <w:abstractNum w:abstractNumId="26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43780694"/>
    <w:multiLevelType w:val="hybridMultilevel"/>
    <w:tmpl w:val="F8F457F4"/>
    <w:lvl w:ilvl="0" w:tplc="9EA49D0E">
      <w:numFmt w:val="bullet"/>
      <w:lvlText w:val="✓"/>
      <w:lvlJc w:val="left"/>
      <w:pPr>
        <w:ind w:left="1772" w:hanging="360"/>
      </w:pPr>
      <w:rPr>
        <w:rFonts w:ascii="Segoe UI Symbol" w:eastAsia="Segoe UI Symbol" w:hAnsi="Segoe UI Symbol" w:cs="Segoe UI Symbol" w:hint="default"/>
        <w:sz w:val="24"/>
        <w:szCs w:val="24"/>
        <w:lang w:val="ru-RU" w:eastAsia="en-US" w:bidi="ar-SA"/>
      </w:rPr>
    </w:lvl>
    <w:lvl w:ilvl="1" w:tplc="CCB4A63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1B74701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55FC1B78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153AD07E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2056DEE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FEFA688A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FB48A070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8DBAAE76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abstractNum w:abstractNumId="28">
    <w:nsid w:val="4A572A35"/>
    <w:multiLevelType w:val="hybridMultilevel"/>
    <w:tmpl w:val="BE14B44E"/>
    <w:lvl w:ilvl="0" w:tplc="B240F3A0">
      <w:start w:val="1"/>
      <w:numFmt w:val="decimal"/>
      <w:lvlText w:val="%1."/>
      <w:lvlJc w:val="left"/>
      <w:pPr>
        <w:ind w:left="1674" w:hanging="21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D0B44154">
      <w:start w:val="2"/>
      <w:numFmt w:val="decimal"/>
      <w:lvlText w:val="%2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B5D09C12">
      <w:start w:val="1"/>
      <w:numFmt w:val="upperRoman"/>
      <w:lvlText w:val="%3."/>
      <w:lvlJc w:val="left"/>
      <w:pPr>
        <w:ind w:left="3105" w:hanging="26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D7B827F6">
      <w:numFmt w:val="bullet"/>
      <w:lvlText w:val="•"/>
      <w:lvlJc w:val="left"/>
      <w:pPr>
        <w:ind w:left="4695" w:hanging="269"/>
      </w:pPr>
      <w:rPr>
        <w:lang w:val="ru-RU" w:eastAsia="en-US" w:bidi="ar-SA"/>
      </w:rPr>
    </w:lvl>
    <w:lvl w:ilvl="4" w:tplc="8FF05AFE">
      <w:numFmt w:val="bullet"/>
      <w:lvlText w:val="•"/>
      <w:lvlJc w:val="left"/>
      <w:pPr>
        <w:ind w:left="5651" w:hanging="269"/>
      </w:pPr>
      <w:rPr>
        <w:lang w:val="ru-RU" w:eastAsia="en-US" w:bidi="ar-SA"/>
      </w:rPr>
    </w:lvl>
    <w:lvl w:ilvl="5" w:tplc="27684782">
      <w:numFmt w:val="bullet"/>
      <w:lvlText w:val="•"/>
      <w:lvlJc w:val="left"/>
      <w:pPr>
        <w:ind w:left="6607" w:hanging="269"/>
      </w:pPr>
      <w:rPr>
        <w:lang w:val="ru-RU" w:eastAsia="en-US" w:bidi="ar-SA"/>
      </w:rPr>
    </w:lvl>
    <w:lvl w:ilvl="6" w:tplc="CD70BC2E">
      <w:numFmt w:val="bullet"/>
      <w:lvlText w:val="•"/>
      <w:lvlJc w:val="left"/>
      <w:pPr>
        <w:ind w:left="7562" w:hanging="269"/>
      </w:pPr>
      <w:rPr>
        <w:lang w:val="ru-RU" w:eastAsia="en-US" w:bidi="ar-SA"/>
      </w:rPr>
    </w:lvl>
    <w:lvl w:ilvl="7" w:tplc="C9D8F190">
      <w:numFmt w:val="bullet"/>
      <w:lvlText w:val="•"/>
      <w:lvlJc w:val="left"/>
      <w:pPr>
        <w:ind w:left="8518" w:hanging="269"/>
      </w:pPr>
      <w:rPr>
        <w:lang w:val="ru-RU" w:eastAsia="en-US" w:bidi="ar-SA"/>
      </w:rPr>
    </w:lvl>
    <w:lvl w:ilvl="8" w:tplc="B0EAB106">
      <w:numFmt w:val="bullet"/>
      <w:lvlText w:val="•"/>
      <w:lvlJc w:val="left"/>
      <w:pPr>
        <w:ind w:left="9474" w:hanging="269"/>
      </w:pPr>
      <w:rPr>
        <w:lang w:val="ru-RU" w:eastAsia="en-US" w:bidi="ar-SA"/>
      </w:rPr>
    </w:lvl>
  </w:abstractNum>
  <w:abstractNum w:abstractNumId="29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4C080756"/>
    <w:multiLevelType w:val="multilevel"/>
    <w:tmpl w:val="4856715C"/>
    <w:lvl w:ilvl="0">
      <w:start w:val="1"/>
      <w:numFmt w:val="decimal"/>
      <w:lvlText w:val="%1"/>
      <w:lvlJc w:val="left"/>
      <w:pPr>
        <w:ind w:left="4286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86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74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23" w:hanging="6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75" w:hanging="6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626" w:hanging="6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378" w:hanging="6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30" w:hanging="6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82" w:hanging="632"/>
      </w:pPr>
      <w:rPr>
        <w:lang w:val="ru-RU" w:eastAsia="en-US" w:bidi="ar-SA"/>
      </w:rPr>
    </w:lvl>
  </w:abstractNum>
  <w:abstractNum w:abstractNumId="31">
    <w:nsid w:val="4DB2606E"/>
    <w:multiLevelType w:val="multilevel"/>
    <w:tmpl w:val="2A486AA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1954FF"/>
    <w:multiLevelType w:val="hybridMultilevel"/>
    <w:tmpl w:val="F0F6BCA6"/>
    <w:lvl w:ilvl="0" w:tplc="48541FD0">
      <w:start w:val="1"/>
      <w:numFmt w:val="upperRoman"/>
      <w:lvlText w:val="%1."/>
      <w:lvlJc w:val="left"/>
      <w:pPr>
        <w:ind w:left="1429" w:hanging="360"/>
      </w:pPr>
      <w:rPr>
        <w:b/>
        <w:bCs/>
        <w:spacing w:val="0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281529"/>
    <w:multiLevelType w:val="multilevel"/>
    <w:tmpl w:val="2346A986"/>
    <w:lvl w:ilvl="0">
      <w:start w:val="1"/>
      <w:numFmt w:val="upperRoman"/>
      <w:lvlText w:val="%1."/>
      <w:lvlJc w:val="left"/>
      <w:pPr>
        <w:ind w:left="92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4">
    <w:nsid w:val="549518B2"/>
    <w:multiLevelType w:val="hybridMultilevel"/>
    <w:tmpl w:val="37344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C2D7B"/>
    <w:multiLevelType w:val="multilevel"/>
    <w:tmpl w:val="261ED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983AF1"/>
    <w:multiLevelType w:val="multilevel"/>
    <w:tmpl w:val="F72278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EC0760"/>
    <w:multiLevelType w:val="hybridMultilevel"/>
    <w:tmpl w:val="2E1A079E"/>
    <w:lvl w:ilvl="0" w:tplc="7DA49526">
      <w:numFmt w:val="bullet"/>
      <w:lvlText w:val="-"/>
      <w:lvlJc w:val="left"/>
      <w:pPr>
        <w:ind w:left="786" w:hanging="20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92D97A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2" w:tplc="9CDAC888">
      <w:numFmt w:val="bullet"/>
      <w:lvlText w:val="•"/>
      <w:lvlJc w:val="left"/>
      <w:pPr>
        <w:ind w:left="2936" w:hanging="204"/>
      </w:pPr>
      <w:rPr>
        <w:rFonts w:hint="default"/>
        <w:lang w:val="ru-RU" w:eastAsia="en-US" w:bidi="ar-SA"/>
      </w:rPr>
    </w:lvl>
    <w:lvl w:ilvl="3" w:tplc="849855FC">
      <w:numFmt w:val="bullet"/>
      <w:lvlText w:val="•"/>
      <w:lvlJc w:val="left"/>
      <w:pPr>
        <w:ind w:left="4014" w:hanging="204"/>
      </w:pPr>
      <w:rPr>
        <w:rFonts w:hint="default"/>
        <w:lang w:val="ru-RU" w:eastAsia="en-US" w:bidi="ar-SA"/>
      </w:rPr>
    </w:lvl>
    <w:lvl w:ilvl="4" w:tplc="13F03104">
      <w:numFmt w:val="bullet"/>
      <w:lvlText w:val="•"/>
      <w:lvlJc w:val="left"/>
      <w:pPr>
        <w:ind w:left="5092" w:hanging="204"/>
      </w:pPr>
      <w:rPr>
        <w:rFonts w:hint="default"/>
        <w:lang w:val="ru-RU" w:eastAsia="en-US" w:bidi="ar-SA"/>
      </w:rPr>
    </w:lvl>
    <w:lvl w:ilvl="5" w:tplc="B8C83FC2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6" w:tplc="86722FBE">
      <w:numFmt w:val="bullet"/>
      <w:lvlText w:val="•"/>
      <w:lvlJc w:val="left"/>
      <w:pPr>
        <w:ind w:left="7248" w:hanging="204"/>
      </w:pPr>
      <w:rPr>
        <w:rFonts w:hint="default"/>
        <w:lang w:val="ru-RU" w:eastAsia="en-US" w:bidi="ar-SA"/>
      </w:rPr>
    </w:lvl>
    <w:lvl w:ilvl="7" w:tplc="0C44EDE0">
      <w:numFmt w:val="bullet"/>
      <w:lvlText w:val="•"/>
      <w:lvlJc w:val="left"/>
      <w:pPr>
        <w:ind w:left="8326" w:hanging="204"/>
      </w:pPr>
      <w:rPr>
        <w:rFonts w:hint="default"/>
        <w:lang w:val="ru-RU" w:eastAsia="en-US" w:bidi="ar-SA"/>
      </w:rPr>
    </w:lvl>
    <w:lvl w:ilvl="8" w:tplc="4600C412">
      <w:numFmt w:val="bullet"/>
      <w:lvlText w:val="•"/>
      <w:lvlJc w:val="left"/>
      <w:pPr>
        <w:ind w:left="9404" w:hanging="204"/>
      </w:pPr>
      <w:rPr>
        <w:rFonts w:hint="default"/>
        <w:lang w:val="ru-RU" w:eastAsia="en-US" w:bidi="ar-SA"/>
      </w:rPr>
    </w:lvl>
  </w:abstractNum>
  <w:abstractNum w:abstractNumId="38">
    <w:nsid w:val="7CFB7846"/>
    <w:multiLevelType w:val="multilevel"/>
    <w:tmpl w:val="CA743FAE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6"/>
  </w:num>
  <w:num w:numId="3">
    <w:abstractNumId w:val="15"/>
  </w:num>
  <w:num w:numId="4">
    <w:abstractNumId w:val="9"/>
  </w:num>
  <w:num w:numId="5">
    <w:abstractNumId w:val="23"/>
  </w:num>
  <w:num w:numId="6">
    <w:abstractNumId w:val="7"/>
  </w:num>
  <w:num w:numId="7">
    <w:abstractNumId w:val="35"/>
  </w:num>
  <w:num w:numId="8">
    <w:abstractNumId w:val="31"/>
  </w:num>
  <w:num w:numId="9">
    <w:abstractNumId w:val="11"/>
  </w:num>
  <w:num w:numId="10">
    <w:abstractNumId w:val="3"/>
  </w:num>
  <w:num w:numId="11">
    <w:abstractNumId w:val="16"/>
  </w:num>
  <w:num w:numId="12">
    <w:abstractNumId w:val="20"/>
  </w:num>
  <w:num w:numId="13">
    <w:abstractNumId w:val="38"/>
  </w:num>
  <w:num w:numId="14">
    <w:abstractNumId w:val="12"/>
  </w:num>
  <w:num w:numId="15">
    <w:abstractNumId w:val="18"/>
  </w:num>
  <w:num w:numId="16">
    <w:abstractNumId w:val="4"/>
  </w:num>
  <w:num w:numId="17">
    <w:abstractNumId w:val="8"/>
  </w:num>
  <w:num w:numId="18">
    <w:abstractNumId w:val="37"/>
  </w:num>
  <w:num w:numId="19">
    <w:abstractNumId w:val="27"/>
  </w:num>
  <w:num w:numId="20">
    <w:abstractNumId w:val="33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17"/>
  </w:num>
  <w:num w:numId="24">
    <w:abstractNumId w:val="13"/>
  </w:num>
  <w:num w:numId="25">
    <w:abstractNumId w:val="5"/>
  </w:num>
  <w:num w:numId="26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32"/>
  </w:num>
  <w:num w:numId="29">
    <w:abstractNumId w:val="26"/>
  </w:num>
  <w:num w:numId="30">
    <w:abstractNumId w:val="29"/>
  </w:num>
  <w:num w:numId="31">
    <w:abstractNumId w:val="2"/>
  </w:num>
  <w:num w:numId="32">
    <w:abstractNumId w:val="0"/>
  </w:num>
  <w:num w:numId="33">
    <w:abstractNumId w:val="1"/>
  </w:num>
  <w:num w:numId="34">
    <w:abstractNumId w:val="36"/>
  </w:num>
  <w:num w:numId="35">
    <w:abstractNumId w:val="21"/>
  </w:num>
  <w:num w:numId="36">
    <w:abstractNumId w:val="34"/>
  </w:num>
  <w:num w:numId="37">
    <w:abstractNumId w:val="19"/>
  </w:num>
  <w:num w:numId="38">
    <w:abstractNumId w:val="2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4E"/>
    <w:rsid w:val="000063E2"/>
    <w:rsid w:val="00022D28"/>
    <w:rsid w:val="00083CE7"/>
    <w:rsid w:val="001644EB"/>
    <w:rsid w:val="00196EF2"/>
    <w:rsid w:val="001C6EC0"/>
    <w:rsid w:val="002C5114"/>
    <w:rsid w:val="003432F5"/>
    <w:rsid w:val="00353A8D"/>
    <w:rsid w:val="003601ED"/>
    <w:rsid w:val="00483E2C"/>
    <w:rsid w:val="005548BD"/>
    <w:rsid w:val="005E3DA2"/>
    <w:rsid w:val="0065787E"/>
    <w:rsid w:val="006656EA"/>
    <w:rsid w:val="006A5835"/>
    <w:rsid w:val="006B5300"/>
    <w:rsid w:val="00705280"/>
    <w:rsid w:val="00724BE8"/>
    <w:rsid w:val="00734EA1"/>
    <w:rsid w:val="00796AA5"/>
    <w:rsid w:val="007F7879"/>
    <w:rsid w:val="00820D4C"/>
    <w:rsid w:val="008667AD"/>
    <w:rsid w:val="008A2B31"/>
    <w:rsid w:val="00956725"/>
    <w:rsid w:val="009A00D4"/>
    <w:rsid w:val="009C7A82"/>
    <w:rsid w:val="009E68C0"/>
    <w:rsid w:val="009F2D8A"/>
    <w:rsid w:val="00A14894"/>
    <w:rsid w:val="00A40BF6"/>
    <w:rsid w:val="00AA0075"/>
    <w:rsid w:val="00AC41EA"/>
    <w:rsid w:val="00C57B4E"/>
    <w:rsid w:val="00D36D7D"/>
    <w:rsid w:val="00E21ADD"/>
    <w:rsid w:val="00EA3706"/>
    <w:rsid w:val="00F25F9D"/>
    <w:rsid w:val="00F362CA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9F2D8A"/>
    <w:pPr>
      <w:ind w:left="988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23ptItalicExact">
    <w:name w:val="Body text (2) + Sylfaen;23 pt;Italic Exact"/>
    <w:basedOn w:val="Bodytext2"/>
    <w:rPr>
      <w:rFonts w:ascii="Sylfaen" w:eastAsia="Sylfaen" w:hAnsi="Sylfaen" w:cs="Sylfaen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Exact0">
    <w:name w:val="Body text (4) Exact"/>
    <w:basedOn w:val="Body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Exact">
    <w:name w:val="Heading #1 Exact"/>
    <w:basedOn w:val="a0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Exact0">
    <w:name w:val="Heading #1 Exact"/>
    <w:basedOn w:val="Heading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1Exact1">
    <w:name w:val="Heading #1 Exact"/>
    <w:basedOn w:val="Heading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2Exact">
    <w:name w:val="Heading #2 Exact"/>
    <w:basedOn w:val="a0"/>
    <w:link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Exact0">
    <w:name w:val="Heading #2 Exact"/>
    <w:basedOn w:val="Heading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ind w:hanging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line="365" w:lineRule="exac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1"/>
    <w:uiPriority w:val="99"/>
    <w:locked/>
    <w:rsid w:val="00196E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196EF2"/>
    <w:pPr>
      <w:shd w:val="clear" w:color="auto" w:fill="FFFFFF"/>
      <w:spacing w:line="298" w:lineRule="exact"/>
      <w:jc w:val="center"/>
      <w:outlineLvl w:val="1"/>
    </w:pPr>
    <w:rPr>
      <w:rFonts w:ascii="Times New Roman" w:hAnsi="Times New Roman" w:cs="Times New Roman"/>
      <w:color w:val="auto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96E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EF2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F2D8A"/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a6">
    <w:name w:val="Body Text"/>
    <w:basedOn w:val="a"/>
    <w:link w:val="a7"/>
    <w:uiPriority w:val="1"/>
    <w:qFormat/>
    <w:rsid w:val="009F2D8A"/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9F2D8A"/>
    <w:rPr>
      <w:rFonts w:ascii="Times New Roman" w:eastAsia="Times New Roman" w:hAnsi="Times New Roman" w:cs="Times New Roman"/>
      <w:lang w:eastAsia="en-US" w:bidi="ar-SA"/>
    </w:rPr>
  </w:style>
  <w:style w:type="paragraph" w:styleId="a8">
    <w:name w:val="List Paragraph"/>
    <w:basedOn w:val="a"/>
    <w:link w:val="a9"/>
    <w:uiPriority w:val="1"/>
    <w:qFormat/>
    <w:rsid w:val="009F2D8A"/>
    <w:pPr>
      <w:ind w:left="1758"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Body Text Indent"/>
    <w:basedOn w:val="a"/>
    <w:link w:val="ab"/>
    <w:uiPriority w:val="99"/>
    <w:semiHidden/>
    <w:unhideWhenUsed/>
    <w:rsid w:val="009567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6725"/>
    <w:rPr>
      <w:color w:val="000000"/>
    </w:rPr>
  </w:style>
  <w:style w:type="paragraph" w:customStyle="1" w:styleId="c61c57c64">
    <w:name w:val="c61 c57 c64"/>
    <w:basedOn w:val="a"/>
    <w:rsid w:val="009567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№2"/>
    <w:basedOn w:val="2"/>
    <w:uiPriority w:val="99"/>
    <w:rsid w:val="00F362CA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820D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0D4C"/>
    <w:rPr>
      <w:color w:val="000000"/>
    </w:rPr>
  </w:style>
  <w:style w:type="paragraph" w:styleId="ae">
    <w:name w:val="footer"/>
    <w:basedOn w:val="a"/>
    <w:link w:val="af"/>
    <w:uiPriority w:val="99"/>
    <w:unhideWhenUsed/>
    <w:rsid w:val="00820D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0D4C"/>
    <w:rPr>
      <w:color w:val="000000"/>
    </w:rPr>
  </w:style>
  <w:style w:type="character" w:customStyle="1" w:styleId="3">
    <w:name w:val="Основной текст (3)_"/>
    <w:basedOn w:val="a0"/>
    <w:link w:val="30"/>
    <w:uiPriority w:val="99"/>
    <w:locked/>
    <w:rsid w:val="00820D4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20D4C"/>
    <w:pPr>
      <w:shd w:val="clear" w:color="auto" w:fill="FFFFFF"/>
      <w:spacing w:line="302" w:lineRule="exact"/>
      <w:ind w:firstLine="560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character" w:customStyle="1" w:styleId="a9">
    <w:name w:val="Абзац списка Знак"/>
    <w:link w:val="a8"/>
    <w:uiPriority w:val="1"/>
    <w:locked/>
    <w:rsid w:val="008A2B31"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customStyle="1" w:styleId="11">
    <w:name w:val="Заголовок 11"/>
    <w:basedOn w:val="a"/>
    <w:uiPriority w:val="1"/>
    <w:qFormat/>
    <w:rsid w:val="00734EA1"/>
    <w:pPr>
      <w:autoSpaceDE w:val="0"/>
      <w:autoSpaceDN w:val="0"/>
      <w:ind w:left="1461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f0">
    <w:name w:val="Table Grid"/>
    <w:basedOn w:val="a1"/>
    <w:uiPriority w:val="59"/>
    <w:rsid w:val="00734EA1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34EA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34EA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063E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0063E2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9F2D8A"/>
    <w:pPr>
      <w:ind w:left="988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23ptItalicExact">
    <w:name w:val="Body text (2) + Sylfaen;23 pt;Italic Exact"/>
    <w:basedOn w:val="Bodytext2"/>
    <w:rPr>
      <w:rFonts w:ascii="Sylfaen" w:eastAsia="Sylfaen" w:hAnsi="Sylfaen" w:cs="Sylfaen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Exact0">
    <w:name w:val="Body text (4) Exact"/>
    <w:basedOn w:val="Body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Exact">
    <w:name w:val="Heading #1 Exact"/>
    <w:basedOn w:val="a0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Exact0">
    <w:name w:val="Heading #1 Exact"/>
    <w:basedOn w:val="Heading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1Exact1">
    <w:name w:val="Heading #1 Exact"/>
    <w:basedOn w:val="Heading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2Exact">
    <w:name w:val="Heading #2 Exact"/>
    <w:basedOn w:val="a0"/>
    <w:link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Exact0">
    <w:name w:val="Heading #2 Exact"/>
    <w:basedOn w:val="Heading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ind w:hanging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line="365" w:lineRule="exac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1"/>
    <w:uiPriority w:val="99"/>
    <w:locked/>
    <w:rsid w:val="00196E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196EF2"/>
    <w:pPr>
      <w:shd w:val="clear" w:color="auto" w:fill="FFFFFF"/>
      <w:spacing w:line="298" w:lineRule="exact"/>
      <w:jc w:val="center"/>
      <w:outlineLvl w:val="1"/>
    </w:pPr>
    <w:rPr>
      <w:rFonts w:ascii="Times New Roman" w:hAnsi="Times New Roman" w:cs="Times New Roman"/>
      <w:color w:val="auto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96E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EF2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F2D8A"/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a6">
    <w:name w:val="Body Text"/>
    <w:basedOn w:val="a"/>
    <w:link w:val="a7"/>
    <w:uiPriority w:val="1"/>
    <w:qFormat/>
    <w:rsid w:val="009F2D8A"/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9F2D8A"/>
    <w:rPr>
      <w:rFonts w:ascii="Times New Roman" w:eastAsia="Times New Roman" w:hAnsi="Times New Roman" w:cs="Times New Roman"/>
      <w:lang w:eastAsia="en-US" w:bidi="ar-SA"/>
    </w:rPr>
  </w:style>
  <w:style w:type="paragraph" w:styleId="a8">
    <w:name w:val="List Paragraph"/>
    <w:basedOn w:val="a"/>
    <w:link w:val="a9"/>
    <w:uiPriority w:val="1"/>
    <w:qFormat/>
    <w:rsid w:val="009F2D8A"/>
    <w:pPr>
      <w:ind w:left="1758"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Body Text Indent"/>
    <w:basedOn w:val="a"/>
    <w:link w:val="ab"/>
    <w:uiPriority w:val="99"/>
    <w:semiHidden/>
    <w:unhideWhenUsed/>
    <w:rsid w:val="009567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6725"/>
    <w:rPr>
      <w:color w:val="000000"/>
    </w:rPr>
  </w:style>
  <w:style w:type="paragraph" w:customStyle="1" w:styleId="c61c57c64">
    <w:name w:val="c61 c57 c64"/>
    <w:basedOn w:val="a"/>
    <w:rsid w:val="009567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№2"/>
    <w:basedOn w:val="2"/>
    <w:uiPriority w:val="99"/>
    <w:rsid w:val="00F362CA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820D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0D4C"/>
    <w:rPr>
      <w:color w:val="000000"/>
    </w:rPr>
  </w:style>
  <w:style w:type="paragraph" w:styleId="ae">
    <w:name w:val="footer"/>
    <w:basedOn w:val="a"/>
    <w:link w:val="af"/>
    <w:uiPriority w:val="99"/>
    <w:unhideWhenUsed/>
    <w:rsid w:val="00820D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0D4C"/>
    <w:rPr>
      <w:color w:val="000000"/>
    </w:rPr>
  </w:style>
  <w:style w:type="character" w:customStyle="1" w:styleId="3">
    <w:name w:val="Основной текст (3)_"/>
    <w:basedOn w:val="a0"/>
    <w:link w:val="30"/>
    <w:uiPriority w:val="99"/>
    <w:locked/>
    <w:rsid w:val="00820D4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20D4C"/>
    <w:pPr>
      <w:shd w:val="clear" w:color="auto" w:fill="FFFFFF"/>
      <w:spacing w:line="302" w:lineRule="exact"/>
      <w:ind w:firstLine="560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character" w:customStyle="1" w:styleId="a9">
    <w:name w:val="Абзац списка Знак"/>
    <w:link w:val="a8"/>
    <w:uiPriority w:val="1"/>
    <w:locked/>
    <w:rsid w:val="008A2B31"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customStyle="1" w:styleId="11">
    <w:name w:val="Заголовок 11"/>
    <w:basedOn w:val="a"/>
    <w:uiPriority w:val="1"/>
    <w:qFormat/>
    <w:rsid w:val="00734EA1"/>
    <w:pPr>
      <w:autoSpaceDE w:val="0"/>
      <w:autoSpaceDN w:val="0"/>
      <w:ind w:left="1461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f0">
    <w:name w:val="Table Grid"/>
    <w:basedOn w:val="a1"/>
    <w:uiPriority w:val="59"/>
    <w:rsid w:val="00734EA1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34EA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34EA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063E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0063E2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351746582" TargetMode="External"/><Relationship Id="rId18" Type="http://schemas.openxmlformats.org/officeDocument/2006/relationships/hyperlink" Target="http://www.wwf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ci.aha.ru/ATL/ra21c.ht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cosystem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edu.seu.ru/metodiques/samkova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475A-DDB8-417F-B20A-5635CDCD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6162</Words>
  <Characters>35126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СОШ4-Биология</dc:creator>
  <cp:lastModifiedBy>СОШ4-Биология</cp:lastModifiedBy>
  <cp:revision>2</cp:revision>
  <cp:lastPrinted>2022-09-11T15:10:00Z</cp:lastPrinted>
  <dcterms:created xsi:type="dcterms:W3CDTF">2023-11-11T16:33:00Z</dcterms:created>
  <dcterms:modified xsi:type="dcterms:W3CDTF">2023-11-11T16:33:00Z</dcterms:modified>
</cp:coreProperties>
</file>