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0865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4 п. Переволоцкий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717401)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5086580" w:id="1"/>
    <w:p>
      <w:pPr>
        <w:sectPr>
          <w:pgSz w:w="11906" w:h="16383" w:orient="portrait"/>
        </w:sectPr>
      </w:pPr>
    </w:p>
    <w:bookmarkEnd w:id="1"/>
    <w:bookmarkEnd w:id="0"/>
    <w:bookmarkStart w:name="block-5086581"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3"/>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5086581" w:id="4"/>
    <w:p>
      <w:pPr>
        <w:sectPr>
          <w:pgSz w:w="11906" w:h="16383" w:orient="portrait"/>
        </w:sectPr>
      </w:pPr>
    </w:p>
    <w:bookmarkEnd w:id="4"/>
    <w:bookmarkEnd w:id="2"/>
    <w:bookmarkStart w:name="block-5086578"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5086578" w:id="6"/>
    <w:p>
      <w:pPr>
        <w:sectPr>
          <w:pgSz w:w="11906" w:h="16383" w:orient="portrait"/>
        </w:sectPr>
      </w:pPr>
    </w:p>
    <w:bookmarkEnd w:id="6"/>
    <w:bookmarkEnd w:id="5"/>
    <w:bookmarkStart w:name="block-5086579" w:id="7"/>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8"/>
      <w:bookmarkEnd w:id="8"/>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5086579" w:id="9"/>
    <w:p>
      <w:pPr>
        <w:sectPr>
          <w:pgSz w:w="11906" w:h="16383" w:orient="portrait"/>
        </w:sectPr>
      </w:pPr>
    </w:p>
    <w:bookmarkEnd w:id="9"/>
    <w:bookmarkEnd w:id="7"/>
    <w:bookmarkStart w:name="block-5086582"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5086582" w:id="11"/>
    <w:p>
      <w:pPr>
        <w:sectPr>
          <w:pgSz w:w="16383" w:h="11906" w:orient="landscape"/>
        </w:sectPr>
      </w:pPr>
    </w:p>
    <w:bookmarkEnd w:id="11"/>
    <w:bookmarkEnd w:id="10"/>
    <w:bookmarkStart w:name="block-5086583"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086583" w:id="13"/>
    <w:p>
      <w:pPr>
        <w:sectPr>
          <w:pgSz w:w="16383" w:h="11906" w:orient="landscape"/>
        </w:sectPr>
      </w:pPr>
    </w:p>
    <w:bookmarkEnd w:id="13"/>
    <w:bookmarkEnd w:id="12"/>
    <w:bookmarkStart w:name="block-5086584"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086584"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