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0227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Администрация Переволоцкого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 п. Переволоцкий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историко-↵филологического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Цветкова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май</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Сладкова Л.Г.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май</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Куренков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май</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2162058)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Переволоцкий</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022782" w:id="5"/>
    <w:p>
      <w:pPr>
        <w:sectPr>
          <w:pgSz w:w="11906" w:h="16383" w:orient="portrait"/>
        </w:sectPr>
      </w:pPr>
    </w:p>
    <w:bookmarkEnd w:id="5"/>
    <w:bookmarkEnd w:id="0"/>
    <w:bookmarkStart w:name="block-1602278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16022783" w:id="8"/>
    <w:p>
      <w:pPr>
        <w:sectPr>
          <w:pgSz w:w="11906" w:h="16383" w:orient="portrait"/>
        </w:sectPr>
      </w:pPr>
    </w:p>
    <w:bookmarkEnd w:id="8"/>
    <w:bookmarkEnd w:id="6"/>
    <w:bookmarkStart w:name="block-1602278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6022784" w:id="10"/>
    <w:p>
      <w:pPr>
        <w:sectPr>
          <w:pgSz w:w="11906" w:h="16383" w:orient="portrait"/>
        </w:sectPr>
      </w:pPr>
    </w:p>
    <w:bookmarkEnd w:id="10"/>
    <w:bookmarkEnd w:id="9"/>
    <w:bookmarkStart w:name="block-1602278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6022785" w:id="12"/>
    <w:p>
      <w:pPr>
        <w:sectPr>
          <w:pgSz w:w="11906" w:h="16383" w:orient="portrait"/>
        </w:sectPr>
      </w:pPr>
    </w:p>
    <w:bookmarkEnd w:id="12"/>
    <w:bookmarkEnd w:id="11"/>
    <w:bookmarkStart w:name="block-1602278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6022786" w:id="14"/>
    <w:p>
      <w:pPr>
        <w:sectPr>
          <w:pgSz w:w="16383" w:h="11906" w:orient="landscape"/>
        </w:sectPr>
      </w:pPr>
    </w:p>
    <w:bookmarkEnd w:id="14"/>
    <w:bookmarkEnd w:id="13"/>
    <w:bookmarkStart w:name="block-1602278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022787" w:id="16"/>
    <w:p>
      <w:pPr>
        <w:sectPr>
          <w:pgSz w:w="16383" w:h="11906" w:orient="landscape"/>
        </w:sectPr>
      </w:pPr>
    </w:p>
    <w:bookmarkEnd w:id="16"/>
    <w:bookmarkEnd w:id="15"/>
    <w:bookmarkStart w:name="block-1602278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02278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