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4696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"СОШ№ 4 п. Переволоцкий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3247622)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1"/>
      <w:r>
        <w:rPr>
          <w:rFonts w:ascii="Times New Roman" w:hAnsi="Times New Roman"/>
          <w:b/>
          <w:i w:val="false"/>
          <w:color w:val="000000"/>
          <w:sz w:val="28"/>
        </w:rPr>
        <w:t>Переволоцкий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</w:p>
    <w:p>
      <w:pPr>
        <w:spacing w:before="0" w:after="0"/>
        <w:ind w:left="120"/>
        <w:jc w:val="left"/>
      </w:pPr>
    </w:p>
    <w:bookmarkStart w:name="block-24469685" w:id="3"/>
    <w:p>
      <w:pPr>
        <w:sectPr>
          <w:pgSz w:w="11906" w:h="16383" w:orient="portrait"/>
        </w:sectPr>
      </w:pPr>
    </w:p>
    <w:bookmarkEnd w:id="3"/>
    <w:bookmarkEnd w:id="0"/>
    <w:bookmarkStart w:name="block-24469691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5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4469691" w:id="6"/>
    <w:p>
      <w:pPr>
        <w:sectPr>
          <w:pgSz w:w="11906" w:h="16383" w:orient="portrait"/>
        </w:sectPr>
      </w:pPr>
    </w:p>
    <w:bookmarkEnd w:id="6"/>
    <w:bookmarkEnd w:id="4"/>
    <w:bookmarkStart w:name="block-2446968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4469687" w:id="9"/>
    <w:p>
      <w:pPr>
        <w:sectPr>
          <w:pgSz w:w="11906" w:h="16383" w:orient="portrait"/>
        </w:sectPr>
      </w:pPr>
    </w:p>
    <w:bookmarkEnd w:id="9"/>
    <w:bookmarkEnd w:id="7"/>
    <w:bookmarkStart w:name="block-2446969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4469690" w:id="11"/>
    <w:p>
      <w:pPr>
        <w:sectPr>
          <w:pgSz w:w="11906" w:h="16383" w:orient="portrait"/>
        </w:sectPr>
      </w:pPr>
    </w:p>
    <w:bookmarkEnd w:id="11"/>
    <w:bookmarkEnd w:id="10"/>
    <w:bookmarkStart w:name="block-2446968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469688" w:id="13"/>
    <w:p>
      <w:pPr>
        <w:sectPr>
          <w:pgSz w:w="16383" w:h="11906" w:orient="landscape"/>
        </w:sectPr>
      </w:pPr>
    </w:p>
    <w:bookmarkEnd w:id="13"/>
    <w:bookmarkEnd w:id="12"/>
    <w:bookmarkStart w:name="block-2446968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469686" w:id="15"/>
    <w:p>
      <w:pPr>
        <w:sectPr>
          <w:pgSz w:w="16383" w:h="11906" w:orient="landscape"/>
        </w:sectPr>
      </w:pPr>
    </w:p>
    <w:bookmarkEnd w:id="15"/>
    <w:bookmarkEnd w:id="14"/>
    <w:bookmarkStart w:name="block-2446968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4469689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